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0E" w:rsidRDefault="00E06A0E" w:rsidP="00E06A0E">
      <w:pPr>
        <w:jc w:val="center"/>
        <w:rPr>
          <w:sz w:val="32"/>
          <w:lang w:val="uk-UA"/>
        </w:rPr>
      </w:pPr>
      <w:bookmarkStart w:id="0" w:name="_GoBack"/>
      <w:r w:rsidRPr="00E06A0E">
        <w:rPr>
          <w:sz w:val="32"/>
          <w:lang w:val="uk-UA"/>
        </w:rPr>
        <w:t>СЦЕНАРІЙ ДО СВЯТА ПЕРШОГО ДЗВОНИКА</w:t>
      </w:r>
    </w:p>
    <w:p w:rsidR="00E06A0E" w:rsidRPr="00E06A0E" w:rsidRDefault="00E06A0E" w:rsidP="00E06A0E">
      <w:pPr>
        <w:jc w:val="center"/>
        <w:rPr>
          <w:b/>
          <w:sz w:val="36"/>
          <w:lang w:val="uk-UA"/>
        </w:rPr>
      </w:pPr>
      <w:r w:rsidRPr="00E06A0E">
        <w:rPr>
          <w:b/>
          <w:sz w:val="28"/>
        </w:rPr>
        <w:t>“</w:t>
      </w:r>
      <w:proofErr w:type="spellStart"/>
      <w:r w:rsidRPr="00E06A0E">
        <w:rPr>
          <w:b/>
          <w:sz w:val="28"/>
        </w:rPr>
        <w:t>Коли</w:t>
      </w:r>
      <w:proofErr w:type="spellEnd"/>
      <w:r w:rsidRPr="00E06A0E">
        <w:rPr>
          <w:b/>
          <w:sz w:val="28"/>
        </w:rPr>
        <w:t xml:space="preserve"> </w:t>
      </w:r>
      <w:proofErr w:type="spellStart"/>
      <w:r w:rsidRPr="00E06A0E">
        <w:rPr>
          <w:b/>
          <w:sz w:val="28"/>
        </w:rPr>
        <w:t>школа</w:t>
      </w:r>
      <w:proofErr w:type="spellEnd"/>
      <w:r w:rsidRPr="00E06A0E">
        <w:rPr>
          <w:b/>
          <w:sz w:val="28"/>
        </w:rPr>
        <w:t xml:space="preserve"> </w:t>
      </w:r>
      <w:proofErr w:type="spellStart"/>
      <w:r w:rsidRPr="00E06A0E">
        <w:rPr>
          <w:b/>
          <w:sz w:val="28"/>
        </w:rPr>
        <w:t>знову</w:t>
      </w:r>
      <w:proofErr w:type="spellEnd"/>
      <w:r w:rsidRPr="00E06A0E">
        <w:rPr>
          <w:b/>
          <w:sz w:val="28"/>
        </w:rPr>
        <w:t xml:space="preserve"> </w:t>
      </w:r>
      <w:proofErr w:type="spellStart"/>
      <w:r w:rsidRPr="00E06A0E">
        <w:rPr>
          <w:b/>
          <w:sz w:val="28"/>
        </w:rPr>
        <w:t>оживає</w:t>
      </w:r>
      <w:proofErr w:type="spellEnd"/>
      <w:r w:rsidRPr="00E06A0E">
        <w:rPr>
          <w:b/>
          <w:sz w:val="28"/>
        </w:rPr>
        <w:t>”</w:t>
      </w:r>
    </w:p>
    <w:p w:rsidR="005A22A1" w:rsidRDefault="00355812">
      <w:proofErr w:type="spellStart"/>
      <w:r>
        <w:t>Ведуча</w:t>
      </w:r>
      <w:proofErr w:type="spellEnd"/>
      <w:r>
        <w:t>:</w:t>
      </w:r>
      <w:r>
        <w:br/>
      </w:r>
      <w:proofErr w:type="spellStart"/>
      <w:r>
        <w:t>Доброго</w:t>
      </w:r>
      <w:proofErr w:type="spellEnd"/>
      <w:r>
        <w:t xml:space="preserve"> </w:t>
      </w:r>
      <w:proofErr w:type="spellStart"/>
      <w:r>
        <w:t>ранку</w:t>
      </w:r>
      <w:proofErr w:type="spellEnd"/>
      <w:r>
        <w:t xml:space="preserve">, </w:t>
      </w:r>
      <w:proofErr w:type="spellStart"/>
      <w:r>
        <w:t>дорогі</w:t>
      </w:r>
      <w:proofErr w:type="spellEnd"/>
      <w:r>
        <w:t xml:space="preserve"> учні, шановні вчителі, батьки та гості!</w:t>
      </w:r>
      <w:r>
        <w:br/>
        <w:t>Сьогодні — не просто дата у календарі. Це день, коли школа знову оживає,</w:t>
      </w:r>
      <w:r>
        <w:br/>
        <w:t>коли коридори наповнюються дитячими голосами,</w:t>
      </w:r>
      <w:r>
        <w:br/>
        <w:t xml:space="preserve">а класні кімнати — мріями, надіями й </w:t>
      </w:r>
      <w:proofErr w:type="spellStart"/>
      <w:r>
        <w:t>трох</w:t>
      </w:r>
      <w:r w:rsidR="00E06A0E">
        <w:t>и</w:t>
      </w:r>
      <w:proofErr w:type="spellEnd"/>
      <w:r w:rsidR="00E06A0E">
        <w:t xml:space="preserve"> — </w:t>
      </w:r>
      <w:proofErr w:type="spellStart"/>
      <w:r w:rsidR="00E06A0E">
        <w:t>запахом</w:t>
      </w:r>
      <w:proofErr w:type="spellEnd"/>
      <w:r w:rsidR="00E06A0E">
        <w:t xml:space="preserve"> </w:t>
      </w:r>
      <w:proofErr w:type="spellStart"/>
      <w:r w:rsidR="00E06A0E">
        <w:t>нових</w:t>
      </w:r>
      <w:proofErr w:type="spellEnd"/>
      <w:r w:rsidR="00E06A0E">
        <w:t xml:space="preserve"> </w:t>
      </w:r>
      <w:proofErr w:type="spellStart"/>
      <w:r w:rsidR="00E06A0E">
        <w:t>підручників</w:t>
      </w:r>
      <w:proofErr w:type="spellEnd"/>
      <w:r w:rsidR="00E06A0E">
        <w:t xml:space="preserve"> і </w:t>
      </w:r>
      <w:proofErr w:type="spellStart"/>
      <w:r>
        <w:t>зошитів</w:t>
      </w:r>
      <w:proofErr w:type="spellEnd"/>
      <w:r>
        <w:t>.</w:t>
      </w:r>
    </w:p>
    <w:p w:rsidR="005A22A1" w:rsidRDefault="00355812">
      <w:r>
        <w:t>Ведучий:</w:t>
      </w:r>
      <w:r>
        <w:br/>
        <w:t>Перший вересневий день — це завжди особливе свято.</w:t>
      </w:r>
      <w:r>
        <w:br/>
        <w:t>Воно хвилююче і для тих, хто вперше переступає поріг школи,</w:t>
      </w:r>
      <w:r>
        <w:br/>
        <w:t>і для тих, хто востаннє це робить як учень.</w:t>
      </w:r>
      <w:r>
        <w:br/>
        <w:t>Це день, коли ми всі — велика родина, яка починає нову спільну подорож довжиною в навчальний рік.</w:t>
      </w:r>
    </w:p>
    <w:p w:rsidR="005A22A1" w:rsidRDefault="00355812">
      <w:r>
        <w:t>Ведуча:</w:t>
      </w:r>
      <w:r>
        <w:br/>
        <w:t>Сьогодні ми скажемо “ласкаво просимо” новим учням.</w:t>
      </w:r>
      <w:r>
        <w:br/>
        <w:t>Подякуємо вчителям, що знову ведуть нас у світ знань.</w:t>
      </w:r>
      <w:r>
        <w:br/>
        <w:t>І просто порадіємо, що ми разом.</w:t>
      </w:r>
      <w:r>
        <w:br/>
        <w:t xml:space="preserve">Сьогодні — свято, яке має багато </w:t>
      </w:r>
      <w:proofErr w:type="spellStart"/>
      <w:r>
        <w:t>облич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одне</w:t>
      </w:r>
      <w:proofErr w:type="spellEnd"/>
      <w:r>
        <w:t xml:space="preserve"> </w:t>
      </w:r>
      <w:proofErr w:type="spellStart"/>
      <w:r>
        <w:t>серце</w:t>
      </w:r>
      <w:proofErr w:type="spellEnd"/>
      <w:r>
        <w:t xml:space="preserve"> —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шкільне</w:t>
      </w:r>
      <w:proofErr w:type="spellEnd"/>
      <w:r>
        <w:t>.</w:t>
      </w:r>
    </w:p>
    <w:p w:rsidR="005A22A1" w:rsidRDefault="00473CA3">
      <w:proofErr w:type="spellStart"/>
      <w:r>
        <w:t>Ведуча</w:t>
      </w:r>
      <w:proofErr w:type="spellEnd"/>
      <w:r w:rsidR="00355812">
        <w:t>:</w:t>
      </w:r>
      <w:r w:rsidR="00355812">
        <w:br/>
        <w:t xml:space="preserve">І </w:t>
      </w:r>
      <w:proofErr w:type="spellStart"/>
      <w:r w:rsidR="00355812">
        <w:t>от</w:t>
      </w:r>
      <w:proofErr w:type="spellEnd"/>
      <w:r w:rsidR="00355812">
        <w:t xml:space="preserve"> </w:t>
      </w:r>
      <w:proofErr w:type="spellStart"/>
      <w:r w:rsidR="00355812">
        <w:t>серце</w:t>
      </w:r>
      <w:proofErr w:type="spellEnd"/>
      <w:r w:rsidR="00355812">
        <w:t xml:space="preserve"> цього свята — наші першокласники.</w:t>
      </w:r>
      <w:r w:rsidR="00355812">
        <w:br/>
        <w:t>Сьогодні вони вперше вдягли шкільну форму, вперше тримають у руках квіти,</w:t>
      </w:r>
      <w:r w:rsidR="00355812">
        <w:br/>
        <w:t>і вперше стоять перед такою великою кількістю глядачів.</w:t>
      </w:r>
      <w:r w:rsidR="00355812">
        <w:br/>
        <w:t>Підтримаймо їх теплими оплесками!</w:t>
      </w:r>
    </w:p>
    <w:p w:rsidR="005A22A1" w:rsidRDefault="00355812">
      <w:r>
        <w:t>(</w:t>
      </w:r>
      <w:proofErr w:type="spellStart"/>
      <w:r>
        <w:t>Першокласники</w:t>
      </w:r>
      <w:proofErr w:type="spellEnd"/>
      <w:r>
        <w:t xml:space="preserve"> </w:t>
      </w:r>
      <w:proofErr w:type="spellStart"/>
      <w:r>
        <w:t>виходять</w:t>
      </w:r>
      <w:proofErr w:type="spellEnd"/>
      <w:r w:rsidR="00E06A0E">
        <w:rPr>
          <w:lang w:val="uk-UA"/>
        </w:rPr>
        <w:t xml:space="preserve"> та</w:t>
      </w:r>
      <w:r>
        <w:t xml:space="preserve"> </w:t>
      </w:r>
      <w:proofErr w:type="spellStart"/>
      <w:r>
        <w:t>читають</w:t>
      </w:r>
      <w:proofErr w:type="spellEnd"/>
      <w:r>
        <w:t xml:space="preserve"> </w:t>
      </w:r>
      <w:proofErr w:type="spellStart"/>
      <w:r>
        <w:t>вірші</w:t>
      </w:r>
      <w:proofErr w:type="spellEnd"/>
      <w:r>
        <w:t>.)</w:t>
      </w:r>
    </w:p>
    <w:p w:rsidR="00E06A0E" w:rsidRDefault="00E06A0E" w:rsidP="00E06A0E">
      <w:proofErr w:type="spellStart"/>
      <w:r>
        <w:t>Ранок</w:t>
      </w:r>
      <w:proofErr w:type="spellEnd"/>
      <w:r>
        <w:t xml:space="preserve"> </w:t>
      </w:r>
      <w:proofErr w:type="spellStart"/>
      <w:r>
        <w:t>сонячний</w:t>
      </w:r>
      <w:proofErr w:type="spellEnd"/>
      <w:r>
        <w:t xml:space="preserve"> і </w:t>
      </w:r>
      <w:proofErr w:type="spellStart"/>
      <w:r>
        <w:t>світлий</w:t>
      </w:r>
      <w:proofErr w:type="spellEnd"/>
      <w:r>
        <w:t>,</w:t>
      </w:r>
    </w:p>
    <w:p w:rsidR="00E06A0E" w:rsidRDefault="00E06A0E" w:rsidP="00E06A0E">
      <w:proofErr w:type="spellStart"/>
      <w:r>
        <w:t>Всі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радісні</w:t>
      </w:r>
      <w:proofErr w:type="spellEnd"/>
      <w:r>
        <w:t xml:space="preserve"> й </w:t>
      </w:r>
      <w:proofErr w:type="spellStart"/>
      <w:r>
        <w:t>привітні</w:t>
      </w:r>
      <w:proofErr w:type="spellEnd"/>
      <w:r>
        <w:t>.</w:t>
      </w:r>
    </w:p>
    <w:p w:rsidR="00E06A0E" w:rsidRDefault="00E06A0E" w:rsidP="00E06A0E">
      <w:proofErr w:type="spellStart"/>
      <w:r>
        <w:t>Школа</w:t>
      </w:r>
      <w:proofErr w:type="spellEnd"/>
      <w:r>
        <w:t xml:space="preserve"> </w:t>
      </w:r>
      <w:proofErr w:type="spellStart"/>
      <w:r>
        <w:t>двері</w:t>
      </w:r>
      <w:proofErr w:type="spellEnd"/>
      <w:r>
        <w:t xml:space="preserve"> </w:t>
      </w:r>
      <w:proofErr w:type="spellStart"/>
      <w:r>
        <w:t>відчиняє</w:t>
      </w:r>
      <w:proofErr w:type="spellEnd"/>
      <w:r>
        <w:t>,</w:t>
      </w:r>
    </w:p>
    <w:p w:rsidR="00E06A0E" w:rsidRDefault="00E06A0E" w:rsidP="00E06A0E">
      <w:proofErr w:type="spellStart"/>
      <w:r>
        <w:t>До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малюків</w:t>
      </w:r>
      <w:proofErr w:type="spellEnd"/>
      <w:r>
        <w:t xml:space="preserve"> </w:t>
      </w:r>
      <w:proofErr w:type="spellStart"/>
      <w:r>
        <w:t>скликає</w:t>
      </w:r>
      <w:proofErr w:type="spellEnd"/>
      <w:r>
        <w:t>!</w:t>
      </w:r>
    </w:p>
    <w:p w:rsidR="00E06A0E" w:rsidRDefault="00E06A0E" w:rsidP="00E06A0E"/>
    <w:p w:rsidR="00E06A0E" w:rsidRDefault="00E06A0E" w:rsidP="00E06A0E">
      <w:proofErr w:type="spellStart"/>
      <w:r>
        <w:t>Ми</w:t>
      </w:r>
      <w:proofErr w:type="spellEnd"/>
      <w:r>
        <w:t xml:space="preserve"> </w:t>
      </w:r>
      <w:proofErr w:type="spellStart"/>
      <w:r>
        <w:t>прийшли</w:t>
      </w:r>
      <w:proofErr w:type="spellEnd"/>
      <w:r>
        <w:t xml:space="preserve"> </w:t>
      </w:r>
      <w:proofErr w:type="spellStart"/>
      <w:r>
        <w:t>сюди</w:t>
      </w:r>
      <w:proofErr w:type="spellEnd"/>
      <w:r>
        <w:t xml:space="preserve"> </w:t>
      </w:r>
      <w:proofErr w:type="spellStart"/>
      <w:r>
        <w:t>навчатись</w:t>
      </w:r>
      <w:proofErr w:type="spellEnd"/>
      <w:r>
        <w:t>,</w:t>
      </w:r>
    </w:p>
    <w:p w:rsidR="00E06A0E" w:rsidRDefault="00E06A0E" w:rsidP="00E06A0E">
      <w:r>
        <w:t xml:space="preserve">З </w:t>
      </w:r>
      <w:proofErr w:type="spellStart"/>
      <w:r>
        <w:t>книжкой</w:t>
      </w:r>
      <w:proofErr w:type="spellEnd"/>
      <w:r>
        <w:t xml:space="preserve">, </w:t>
      </w:r>
      <w:proofErr w:type="spellStart"/>
      <w:r>
        <w:t>зошитом</w:t>
      </w:r>
      <w:proofErr w:type="spellEnd"/>
      <w:r>
        <w:t xml:space="preserve"> </w:t>
      </w:r>
      <w:proofErr w:type="spellStart"/>
      <w:r>
        <w:t>брататись</w:t>
      </w:r>
      <w:proofErr w:type="spellEnd"/>
      <w:r>
        <w:t>.</w:t>
      </w:r>
    </w:p>
    <w:p w:rsidR="00E06A0E" w:rsidRDefault="00E06A0E" w:rsidP="00E06A0E">
      <w:proofErr w:type="spellStart"/>
      <w:r>
        <w:t>Будем</w:t>
      </w:r>
      <w:proofErr w:type="spellEnd"/>
      <w:r>
        <w:t xml:space="preserve"> </w:t>
      </w:r>
      <w:proofErr w:type="spellStart"/>
      <w:r>
        <w:t>дружно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>,</w:t>
      </w:r>
    </w:p>
    <w:p w:rsidR="00E06A0E" w:rsidRDefault="00E06A0E" w:rsidP="00E06A0E">
      <w:proofErr w:type="spellStart"/>
      <w:r>
        <w:lastRenderedPageBreak/>
        <w:t>Знання</w:t>
      </w:r>
      <w:proofErr w:type="spellEnd"/>
      <w:r>
        <w:t xml:space="preserve"> в </w:t>
      </w:r>
      <w:proofErr w:type="spellStart"/>
      <w:r>
        <w:t>серці</w:t>
      </w:r>
      <w:proofErr w:type="spellEnd"/>
      <w:r>
        <w:t xml:space="preserve"> </w:t>
      </w:r>
      <w:proofErr w:type="spellStart"/>
      <w:r>
        <w:t>зберігати</w:t>
      </w:r>
      <w:proofErr w:type="spellEnd"/>
      <w:r>
        <w:t>.</w:t>
      </w:r>
    </w:p>
    <w:p w:rsidR="00E06A0E" w:rsidRDefault="00E06A0E" w:rsidP="00E06A0E"/>
    <w:p w:rsidR="00E06A0E" w:rsidRDefault="00E06A0E" w:rsidP="00E06A0E">
      <w:proofErr w:type="spellStart"/>
      <w:r>
        <w:t>Перший</w:t>
      </w:r>
      <w:proofErr w:type="spellEnd"/>
      <w:r>
        <w:t xml:space="preserve"> </w:t>
      </w:r>
      <w:proofErr w:type="spellStart"/>
      <w:r>
        <w:t>дзвоник</w:t>
      </w:r>
      <w:proofErr w:type="spellEnd"/>
      <w:r>
        <w:t xml:space="preserve"> </w:t>
      </w:r>
      <w:proofErr w:type="spellStart"/>
      <w:r>
        <w:t>кличе</w:t>
      </w:r>
      <w:proofErr w:type="spellEnd"/>
      <w:r>
        <w:t xml:space="preserve"> </w:t>
      </w:r>
      <w:proofErr w:type="spellStart"/>
      <w:r>
        <w:t>гучно</w:t>
      </w:r>
      <w:proofErr w:type="spellEnd"/>
      <w:r>
        <w:t>,</w:t>
      </w:r>
    </w:p>
    <w:p w:rsidR="00E06A0E" w:rsidRDefault="00E06A0E" w:rsidP="00E06A0E">
      <w:proofErr w:type="spellStart"/>
      <w:r>
        <w:t>Кличе</w:t>
      </w:r>
      <w:proofErr w:type="spellEnd"/>
      <w:r>
        <w:t xml:space="preserve"> в </w:t>
      </w:r>
      <w:proofErr w:type="spellStart"/>
      <w:r>
        <w:t>клас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влучно</w:t>
      </w:r>
      <w:proofErr w:type="spellEnd"/>
      <w:r>
        <w:t>.</w:t>
      </w:r>
    </w:p>
    <w:p w:rsidR="00E06A0E" w:rsidRDefault="00E06A0E" w:rsidP="00E06A0E">
      <w:r>
        <w:t xml:space="preserve">І </w:t>
      </w:r>
      <w:proofErr w:type="spellStart"/>
      <w:r>
        <w:t>уроки</w:t>
      </w:r>
      <w:proofErr w:type="spellEnd"/>
      <w:r>
        <w:t xml:space="preserve"> й </w:t>
      </w:r>
      <w:proofErr w:type="spellStart"/>
      <w:r>
        <w:t>перерви</w:t>
      </w:r>
      <w:proofErr w:type="spellEnd"/>
      <w:r>
        <w:t xml:space="preserve"> —</w:t>
      </w:r>
    </w:p>
    <w:p w:rsidR="00E06A0E" w:rsidRDefault="00E06A0E" w:rsidP="00E06A0E">
      <w:proofErr w:type="spellStart"/>
      <w:r>
        <w:t>Будем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тримати</w:t>
      </w:r>
      <w:proofErr w:type="spellEnd"/>
      <w:r>
        <w:t xml:space="preserve"> </w:t>
      </w:r>
      <w:proofErr w:type="spellStart"/>
      <w:r>
        <w:t>нерви</w:t>
      </w:r>
      <w:proofErr w:type="spellEnd"/>
      <w:r>
        <w:t>!</w:t>
      </w:r>
    </w:p>
    <w:p w:rsidR="00E06A0E" w:rsidRDefault="00E06A0E" w:rsidP="00E06A0E"/>
    <w:p w:rsidR="00E06A0E" w:rsidRDefault="00E06A0E" w:rsidP="00E06A0E">
      <w:proofErr w:type="spellStart"/>
      <w:r>
        <w:t>Звірі</w:t>
      </w:r>
      <w:proofErr w:type="spellEnd"/>
      <w:r>
        <w:t xml:space="preserve">, </w:t>
      </w:r>
      <w:proofErr w:type="spellStart"/>
      <w:r>
        <w:t>квіти</w:t>
      </w:r>
      <w:proofErr w:type="spellEnd"/>
      <w:r>
        <w:t xml:space="preserve">, </w:t>
      </w:r>
      <w:proofErr w:type="spellStart"/>
      <w:r>
        <w:t>цифри</w:t>
      </w:r>
      <w:proofErr w:type="spellEnd"/>
      <w:r>
        <w:t xml:space="preserve">, </w:t>
      </w:r>
      <w:proofErr w:type="spellStart"/>
      <w:r>
        <w:t>літери</w:t>
      </w:r>
      <w:proofErr w:type="spellEnd"/>
      <w:r>
        <w:t xml:space="preserve"> —</w:t>
      </w:r>
    </w:p>
    <w:p w:rsidR="00E06A0E" w:rsidRDefault="00E06A0E" w:rsidP="00E06A0E">
      <w:proofErr w:type="spellStart"/>
      <w:r>
        <w:t>Все</w:t>
      </w:r>
      <w:proofErr w:type="spellEnd"/>
      <w:r>
        <w:t xml:space="preserve"> </w:t>
      </w:r>
      <w:proofErr w:type="spellStart"/>
      <w:r>
        <w:t>навчить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наша</w:t>
      </w:r>
      <w:proofErr w:type="spellEnd"/>
      <w:r>
        <w:t xml:space="preserve"> </w:t>
      </w:r>
      <w:proofErr w:type="spellStart"/>
      <w:r>
        <w:t>вчителька</w:t>
      </w:r>
      <w:proofErr w:type="spellEnd"/>
      <w:r>
        <w:t>.</w:t>
      </w:r>
    </w:p>
    <w:p w:rsidR="00E06A0E" w:rsidRDefault="00E06A0E" w:rsidP="00E06A0E">
      <w:proofErr w:type="spellStart"/>
      <w:r>
        <w:t>Будем</w:t>
      </w:r>
      <w:proofErr w:type="spellEnd"/>
      <w:r>
        <w:t xml:space="preserve"> </w:t>
      </w:r>
      <w:proofErr w:type="spellStart"/>
      <w:r>
        <w:t>знати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>,</w:t>
      </w:r>
    </w:p>
    <w:p w:rsidR="00E06A0E" w:rsidRDefault="00E06A0E" w:rsidP="00E06A0E">
      <w:proofErr w:type="spellStart"/>
      <w:r>
        <w:t>Щоб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розказати</w:t>
      </w:r>
      <w:proofErr w:type="spellEnd"/>
      <w:r>
        <w:t>.</w:t>
      </w:r>
    </w:p>
    <w:p w:rsidR="00E06A0E" w:rsidRDefault="00E06A0E" w:rsidP="00E06A0E"/>
    <w:p w:rsidR="00E06A0E" w:rsidRDefault="00E06A0E" w:rsidP="00E06A0E">
      <w:proofErr w:type="spellStart"/>
      <w:r>
        <w:t>Рюкзаки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зібрали</w:t>
      </w:r>
      <w:proofErr w:type="spellEnd"/>
      <w:r>
        <w:t>,</w:t>
      </w:r>
    </w:p>
    <w:p w:rsidR="00E06A0E" w:rsidRDefault="00E06A0E" w:rsidP="00E06A0E">
      <w:proofErr w:type="spellStart"/>
      <w:r>
        <w:t>Звісно</w:t>
      </w:r>
      <w:proofErr w:type="spellEnd"/>
      <w:r>
        <w:t xml:space="preserve">, </w:t>
      </w:r>
      <w:proofErr w:type="spellStart"/>
      <w:r>
        <w:t>нічого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забули</w:t>
      </w:r>
      <w:proofErr w:type="spellEnd"/>
      <w:r>
        <w:t>.</w:t>
      </w:r>
    </w:p>
    <w:p w:rsidR="00E06A0E" w:rsidRDefault="00E06A0E" w:rsidP="00E06A0E">
      <w:proofErr w:type="spellStart"/>
      <w:r>
        <w:t>Ми</w:t>
      </w:r>
      <w:proofErr w:type="spellEnd"/>
      <w:r>
        <w:t xml:space="preserve"> </w:t>
      </w:r>
      <w:proofErr w:type="spellStart"/>
      <w:r>
        <w:t>готові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,</w:t>
      </w:r>
    </w:p>
    <w:p w:rsidR="00E06A0E" w:rsidRDefault="00E06A0E" w:rsidP="00E06A0E">
      <w:proofErr w:type="spellStart"/>
      <w:r>
        <w:t>До</w:t>
      </w:r>
      <w:proofErr w:type="spellEnd"/>
      <w:r>
        <w:t xml:space="preserve"> </w:t>
      </w:r>
      <w:proofErr w:type="spellStart"/>
      <w:r>
        <w:t>цікавого</w:t>
      </w:r>
      <w:proofErr w:type="spellEnd"/>
      <w:r>
        <w:t xml:space="preserve"> </w:t>
      </w:r>
      <w:proofErr w:type="spellStart"/>
      <w:r>
        <w:t>читання</w:t>
      </w:r>
      <w:proofErr w:type="spellEnd"/>
      <w:r>
        <w:t>!</w:t>
      </w:r>
    </w:p>
    <w:p w:rsidR="00E06A0E" w:rsidRDefault="00E06A0E" w:rsidP="00E06A0E"/>
    <w:p w:rsidR="00E06A0E" w:rsidRDefault="00E06A0E" w:rsidP="00E06A0E">
      <w:proofErr w:type="spellStart"/>
      <w:r>
        <w:t>Тут</w:t>
      </w:r>
      <w:proofErr w:type="spellEnd"/>
      <w:r>
        <w:t xml:space="preserve"> </w:t>
      </w:r>
      <w:proofErr w:type="spellStart"/>
      <w:r>
        <w:t>чекають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пригоди</w:t>
      </w:r>
      <w:proofErr w:type="spellEnd"/>
      <w:r>
        <w:t>,</w:t>
      </w:r>
    </w:p>
    <w:p w:rsidR="00E06A0E" w:rsidRDefault="00E06A0E" w:rsidP="00E06A0E">
      <w:proofErr w:type="spellStart"/>
      <w:r>
        <w:t>Друзі</w:t>
      </w:r>
      <w:proofErr w:type="spellEnd"/>
      <w:r>
        <w:t xml:space="preserve">, і </w:t>
      </w:r>
      <w:proofErr w:type="spellStart"/>
      <w:r>
        <w:t>хороші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>.</w:t>
      </w:r>
    </w:p>
    <w:p w:rsidR="00E06A0E" w:rsidRDefault="00E06A0E" w:rsidP="00E06A0E">
      <w:proofErr w:type="spellStart"/>
      <w:r>
        <w:t>Новий</w:t>
      </w:r>
      <w:proofErr w:type="spellEnd"/>
      <w:r>
        <w:t xml:space="preserve"> </w:t>
      </w:r>
      <w:proofErr w:type="spellStart"/>
      <w:r>
        <w:t>світ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відкриваєм</w:t>
      </w:r>
      <w:proofErr w:type="spellEnd"/>
      <w:r>
        <w:t>,</w:t>
      </w:r>
    </w:p>
    <w:p w:rsidR="00E06A0E" w:rsidRDefault="00E06A0E" w:rsidP="00E06A0E">
      <w:proofErr w:type="spellStart"/>
      <w:r>
        <w:t>Разом</w:t>
      </w:r>
      <w:proofErr w:type="spellEnd"/>
      <w:r>
        <w:t xml:space="preserve"> з </w:t>
      </w:r>
      <w:proofErr w:type="spellStart"/>
      <w:r>
        <w:t>вами</w:t>
      </w:r>
      <w:proofErr w:type="spellEnd"/>
      <w:r>
        <w:t xml:space="preserve"> </w:t>
      </w:r>
      <w:proofErr w:type="spellStart"/>
      <w:r>
        <w:t>починаєм</w:t>
      </w:r>
      <w:proofErr w:type="spellEnd"/>
      <w:r>
        <w:t>!</w:t>
      </w:r>
    </w:p>
    <w:p w:rsidR="00E06A0E" w:rsidRDefault="00E06A0E" w:rsidP="00E06A0E"/>
    <w:p w:rsidR="00E06A0E" w:rsidRDefault="00E06A0E" w:rsidP="00E06A0E">
      <w:proofErr w:type="spellStart"/>
      <w:r>
        <w:t>Школа</w:t>
      </w:r>
      <w:proofErr w:type="spellEnd"/>
      <w:r>
        <w:t xml:space="preserve"> –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великий</w:t>
      </w:r>
      <w:proofErr w:type="spellEnd"/>
      <w:r>
        <w:t xml:space="preserve"> </w:t>
      </w:r>
      <w:proofErr w:type="spellStart"/>
      <w:r>
        <w:t>дім</w:t>
      </w:r>
      <w:proofErr w:type="spellEnd"/>
      <w:r>
        <w:t>,</w:t>
      </w:r>
    </w:p>
    <w:p w:rsidR="00E06A0E" w:rsidRDefault="00E06A0E" w:rsidP="00E06A0E">
      <w:proofErr w:type="spellStart"/>
      <w:r>
        <w:t>Затишно</w:t>
      </w:r>
      <w:proofErr w:type="spellEnd"/>
      <w:r>
        <w:t xml:space="preserve"> і </w:t>
      </w:r>
      <w:proofErr w:type="spellStart"/>
      <w:r>
        <w:t>добре</w:t>
      </w:r>
      <w:proofErr w:type="spellEnd"/>
      <w:r>
        <w:t xml:space="preserve"> в </w:t>
      </w:r>
      <w:proofErr w:type="spellStart"/>
      <w:r>
        <w:t>нім</w:t>
      </w:r>
      <w:proofErr w:type="spellEnd"/>
      <w:r>
        <w:t>.</w:t>
      </w:r>
    </w:p>
    <w:p w:rsidR="00E06A0E" w:rsidRDefault="00E06A0E" w:rsidP="00E06A0E">
      <w:proofErr w:type="spellStart"/>
      <w:r>
        <w:t>Будем</w:t>
      </w:r>
      <w:proofErr w:type="spellEnd"/>
      <w:r>
        <w:t xml:space="preserve"> </w:t>
      </w:r>
      <w:proofErr w:type="spellStart"/>
      <w:r>
        <w:t>вчитися</w:t>
      </w:r>
      <w:proofErr w:type="spellEnd"/>
      <w:r>
        <w:t xml:space="preserve">, </w:t>
      </w:r>
      <w:proofErr w:type="spellStart"/>
      <w:r>
        <w:t>зростати</w:t>
      </w:r>
      <w:proofErr w:type="spellEnd"/>
      <w:r>
        <w:t>,</w:t>
      </w:r>
    </w:p>
    <w:p w:rsidR="00E06A0E" w:rsidRDefault="00E06A0E" w:rsidP="00E06A0E">
      <w:proofErr w:type="spellStart"/>
      <w:r>
        <w:t>Мрії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>.</w:t>
      </w:r>
    </w:p>
    <w:p w:rsidR="00E06A0E" w:rsidRDefault="00E06A0E" w:rsidP="00E06A0E"/>
    <w:p w:rsidR="00E06A0E" w:rsidRDefault="00E06A0E" w:rsidP="00E06A0E">
      <w:proofErr w:type="spellStart"/>
      <w:r>
        <w:t>Відтепер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школярі</w:t>
      </w:r>
      <w:proofErr w:type="spellEnd"/>
      <w:r>
        <w:t>,</w:t>
      </w:r>
    </w:p>
    <w:p w:rsidR="00E06A0E" w:rsidRDefault="00E06A0E" w:rsidP="00E06A0E">
      <w:proofErr w:type="spellStart"/>
      <w:r>
        <w:t>Хлопці</w:t>
      </w:r>
      <w:proofErr w:type="spellEnd"/>
      <w:r>
        <w:t xml:space="preserve"> і </w:t>
      </w:r>
      <w:proofErr w:type="spellStart"/>
      <w:r>
        <w:t>малі</w:t>
      </w:r>
      <w:proofErr w:type="spellEnd"/>
      <w:r>
        <w:t xml:space="preserve"> </w:t>
      </w:r>
      <w:proofErr w:type="spellStart"/>
      <w:r>
        <w:t>дівчата</w:t>
      </w:r>
      <w:proofErr w:type="spellEnd"/>
      <w:r>
        <w:t>.</w:t>
      </w:r>
    </w:p>
    <w:p w:rsidR="00E06A0E" w:rsidRDefault="00E06A0E" w:rsidP="00E06A0E">
      <w:proofErr w:type="spellStart"/>
      <w:r>
        <w:t>Працьовиті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кмітливі</w:t>
      </w:r>
      <w:proofErr w:type="spellEnd"/>
      <w:r>
        <w:t>,</w:t>
      </w:r>
    </w:p>
    <w:p w:rsidR="00E06A0E" w:rsidRDefault="00E06A0E" w:rsidP="00E06A0E">
      <w:proofErr w:type="spellStart"/>
      <w:r>
        <w:t>Будем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щасливі</w:t>
      </w:r>
      <w:proofErr w:type="spellEnd"/>
      <w:r>
        <w:t>!</w:t>
      </w:r>
    </w:p>
    <w:p w:rsidR="00E06A0E" w:rsidRDefault="00E06A0E" w:rsidP="00E06A0E"/>
    <w:p w:rsidR="00E06A0E" w:rsidRDefault="00E06A0E" w:rsidP="00E06A0E">
      <w:proofErr w:type="spellStart"/>
      <w:r>
        <w:t>Перший</w:t>
      </w:r>
      <w:proofErr w:type="spellEnd"/>
      <w:r>
        <w:t xml:space="preserve"> </w:t>
      </w:r>
      <w:proofErr w:type="spellStart"/>
      <w:r>
        <w:t>раз</w:t>
      </w:r>
      <w:proofErr w:type="spellEnd"/>
      <w:r>
        <w:t xml:space="preserve"> в </w:t>
      </w:r>
      <w:proofErr w:type="spellStart"/>
      <w:r>
        <w:t>перший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>,</w:t>
      </w:r>
    </w:p>
    <w:p w:rsidR="00E06A0E" w:rsidRDefault="00E06A0E" w:rsidP="00E06A0E">
      <w:proofErr w:type="spellStart"/>
      <w:r>
        <w:t>Скільки</w:t>
      </w:r>
      <w:proofErr w:type="spellEnd"/>
      <w:r>
        <w:t xml:space="preserve"> </w:t>
      </w:r>
      <w:proofErr w:type="spellStart"/>
      <w:r>
        <w:t>радості</w:t>
      </w:r>
      <w:proofErr w:type="spellEnd"/>
      <w:r>
        <w:t xml:space="preserve"> у </w:t>
      </w:r>
      <w:proofErr w:type="spellStart"/>
      <w:r>
        <w:t>нас</w:t>
      </w:r>
      <w:proofErr w:type="spellEnd"/>
      <w:r>
        <w:t>!</w:t>
      </w:r>
    </w:p>
    <w:p w:rsidR="00E06A0E" w:rsidRDefault="00E06A0E" w:rsidP="00E06A0E">
      <w:proofErr w:type="spellStart"/>
      <w:r>
        <w:t>Сонце</w:t>
      </w:r>
      <w:proofErr w:type="spellEnd"/>
      <w:r>
        <w:t xml:space="preserve"> </w:t>
      </w:r>
      <w:proofErr w:type="spellStart"/>
      <w:r>
        <w:t>сяє</w:t>
      </w:r>
      <w:proofErr w:type="spellEnd"/>
      <w:r>
        <w:t xml:space="preserve"> з </w:t>
      </w:r>
      <w:proofErr w:type="spellStart"/>
      <w:r>
        <w:t>висоти</w:t>
      </w:r>
      <w:proofErr w:type="spellEnd"/>
      <w:r>
        <w:t>,</w:t>
      </w:r>
    </w:p>
    <w:p w:rsidR="00E06A0E" w:rsidRDefault="00E06A0E" w:rsidP="00E06A0E">
      <w:proofErr w:type="spellStart"/>
      <w:r>
        <w:t>Щоб</w:t>
      </w:r>
      <w:proofErr w:type="spellEnd"/>
      <w:r>
        <w:t xml:space="preserve"> </w:t>
      </w:r>
      <w:proofErr w:type="spellStart"/>
      <w:r>
        <w:t>щасливим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і </w:t>
      </w:r>
      <w:proofErr w:type="spellStart"/>
      <w:r>
        <w:t>ти</w:t>
      </w:r>
      <w:proofErr w:type="spellEnd"/>
      <w:r>
        <w:t>!</w:t>
      </w:r>
    </w:p>
    <w:p w:rsidR="00E06A0E" w:rsidRDefault="00E06A0E" w:rsidP="00E06A0E"/>
    <w:p w:rsidR="00E06A0E" w:rsidRDefault="00E06A0E" w:rsidP="00E06A0E">
      <w:proofErr w:type="spellStart"/>
      <w:r>
        <w:t>Дзвоник</w:t>
      </w:r>
      <w:proofErr w:type="spellEnd"/>
      <w:r>
        <w:t xml:space="preserve"> </w:t>
      </w:r>
      <w:proofErr w:type="spellStart"/>
      <w:r>
        <w:t>дзвонить</w:t>
      </w:r>
      <w:proofErr w:type="spellEnd"/>
      <w:r>
        <w:t xml:space="preserve"> – </w:t>
      </w:r>
      <w:proofErr w:type="spellStart"/>
      <w:r>
        <w:t>дзень-дзелень</w:t>
      </w:r>
      <w:proofErr w:type="spellEnd"/>
      <w:r>
        <w:t>!</w:t>
      </w:r>
    </w:p>
    <w:p w:rsidR="00E06A0E" w:rsidRDefault="00E06A0E" w:rsidP="00E06A0E">
      <w:proofErr w:type="spellStart"/>
      <w:r>
        <w:t>Починається</w:t>
      </w:r>
      <w:proofErr w:type="spellEnd"/>
      <w:r>
        <w:t xml:space="preserve">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>.</w:t>
      </w:r>
    </w:p>
    <w:p w:rsidR="00E06A0E" w:rsidRDefault="00E06A0E" w:rsidP="00E06A0E">
      <w:proofErr w:type="spellStart"/>
      <w:r>
        <w:t>Всіх</w:t>
      </w:r>
      <w:proofErr w:type="spellEnd"/>
      <w:r>
        <w:t xml:space="preserve"> </w:t>
      </w:r>
      <w:proofErr w:type="spellStart"/>
      <w:r>
        <w:t>вітаємо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святом</w:t>
      </w:r>
      <w:proofErr w:type="spellEnd"/>
      <w:r>
        <w:t>,</w:t>
      </w:r>
    </w:p>
    <w:p w:rsidR="00E06A0E" w:rsidRDefault="00E06A0E" w:rsidP="00E06A0E">
      <w:proofErr w:type="spellStart"/>
      <w:r>
        <w:t>Знань</w:t>
      </w:r>
      <w:proofErr w:type="spellEnd"/>
      <w:r>
        <w:t xml:space="preserve"> </w:t>
      </w:r>
      <w:proofErr w:type="spellStart"/>
      <w:r>
        <w:t>бажаємо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>!</w:t>
      </w:r>
    </w:p>
    <w:p w:rsidR="00E06A0E" w:rsidRDefault="00E06A0E" w:rsidP="00E06A0E"/>
    <w:p w:rsidR="00E06A0E" w:rsidRDefault="00E06A0E" w:rsidP="00E06A0E">
      <w:proofErr w:type="spellStart"/>
      <w:r>
        <w:t>Ми</w:t>
      </w:r>
      <w:proofErr w:type="spellEnd"/>
      <w:r>
        <w:t xml:space="preserve"> </w:t>
      </w:r>
      <w:proofErr w:type="spellStart"/>
      <w:r>
        <w:t>сьогодні</w:t>
      </w:r>
      <w:proofErr w:type="spellEnd"/>
      <w:r>
        <w:t xml:space="preserve"> — </w:t>
      </w:r>
      <w:proofErr w:type="spellStart"/>
      <w:r>
        <w:t>перший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>!</w:t>
      </w:r>
    </w:p>
    <w:p w:rsidR="00E06A0E" w:rsidRDefault="00E06A0E" w:rsidP="00E06A0E">
      <w:proofErr w:type="spellStart"/>
      <w:r>
        <w:t>Школа</w:t>
      </w:r>
      <w:proofErr w:type="spellEnd"/>
      <w:r>
        <w:t xml:space="preserve"> </w:t>
      </w:r>
      <w:proofErr w:type="spellStart"/>
      <w:r>
        <w:t>зустрічає</w:t>
      </w:r>
      <w:proofErr w:type="spellEnd"/>
      <w:r>
        <w:t xml:space="preserve"> </w:t>
      </w:r>
      <w:proofErr w:type="spellStart"/>
      <w:r>
        <w:t>нас</w:t>
      </w:r>
      <w:proofErr w:type="spellEnd"/>
      <w:r>
        <w:t>!</w:t>
      </w:r>
    </w:p>
    <w:p w:rsidR="00E06A0E" w:rsidRDefault="00E06A0E" w:rsidP="00E06A0E">
      <w:proofErr w:type="spellStart"/>
      <w:r>
        <w:t>На</w:t>
      </w:r>
      <w:proofErr w:type="spellEnd"/>
      <w:r>
        <w:t xml:space="preserve"> </w:t>
      </w:r>
      <w:proofErr w:type="spellStart"/>
      <w:r>
        <w:t>поріг</w:t>
      </w:r>
      <w:proofErr w:type="spellEnd"/>
      <w:r>
        <w:t xml:space="preserve"> </w:t>
      </w:r>
      <w:proofErr w:type="spellStart"/>
      <w:r>
        <w:t>ступаєм</w:t>
      </w:r>
      <w:proofErr w:type="spellEnd"/>
      <w:r>
        <w:t xml:space="preserve"> </w:t>
      </w:r>
      <w:proofErr w:type="spellStart"/>
      <w:r>
        <w:t>сміло</w:t>
      </w:r>
      <w:proofErr w:type="spellEnd"/>
      <w:r>
        <w:t>,</w:t>
      </w:r>
    </w:p>
    <w:p w:rsidR="00E06A0E" w:rsidRDefault="00E06A0E" w:rsidP="00E06A0E">
      <w:proofErr w:type="spellStart"/>
      <w:r>
        <w:t>Беремось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діло</w:t>
      </w:r>
      <w:proofErr w:type="spellEnd"/>
      <w:r>
        <w:t>.</w:t>
      </w:r>
    </w:p>
    <w:p w:rsidR="00E06A0E" w:rsidRDefault="00E06A0E" w:rsidP="00E06A0E"/>
    <w:p w:rsidR="00E06A0E" w:rsidRDefault="00E06A0E" w:rsidP="00E06A0E">
      <w:proofErr w:type="spellStart"/>
      <w:r>
        <w:t>Будем</w:t>
      </w:r>
      <w:proofErr w:type="spellEnd"/>
      <w:r>
        <w:t xml:space="preserve"> </w:t>
      </w:r>
      <w:proofErr w:type="spellStart"/>
      <w:r>
        <w:t>букви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вивчати</w:t>
      </w:r>
      <w:proofErr w:type="spellEnd"/>
      <w:r>
        <w:t>,</w:t>
      </w:r>
    </w:p>
    <w:p w:rsidR="00E06A0E" w:rsidRDefault="00E06A0E" w:rsidP="00E06A0E">
      <w:r>
        <w:t xml:space="preserve">І </w:t>
      </w:r>
      <w:proofErr w:type="spellStart"/>
      <w:r>
        <w:t>рахунки</w:t>
      </w:r>
      <w:proofErr w:type="spellEnd"/>
      <w:r>
        <w:t xml:space="preserve"> </w:t>
      </w:r>
      <w:proofErr w:type="spellStart"/>
      <w:r>
        <w:t>пізнавати</w:t>
      </w:r>
      <w:proofErr w:type="spellEnd"/>
      <w:r>
        <w:t>,</w:t>
      </w:r>
    </w:p>
    <w:p w:rsidR="00E06A0E" w:rsidRDefault="00E06A0E" w:rsidP="00E06A0E">
      <w:proofErr w:type="spellStart"/>
      <w:r>
        <w:t>Малювати</w:t>
      </w:r>
      <w:proofErr w:type="spellEnd"/>
      <w:r>
        <w:t xml:space="preserve">, </w:t>
      </w:r>
      <w:proofErr w:type="spellStart"/>
      <w:r>
        <w:t>вірші</w:t>
      </w:r>
      <w:proofErr w:type="spellEnd"/>
      <w:r>
        <w:t xml:space="preserve"> </w:t>
      </w:r>
      <w:proofErr w:type="spellStart"/>
      <w:r>
        <w:t>вчити</w:t>
      </w:r>
      <w:proofErr w:type="spellEnd"/>
      <w:r>
        <w:t>,</w:t>
      </w:r>
    </w:p>
    <w:p w:rsidR="00E06A0E" w:rsidRDefault="00E06A0E" w:rsidP="00E06A0E">
      <w:r>
        <w:t xml:space="preserve">І </w:t>
      </w:r>
      <w:proofErr w:type="spellStart"/>
      <w:r>
        <w:t>дорослими</w:t>
      </w:r>
      <w:proofErr w:type="spellEnd"/>
      <w:r>
        <w:t xml:space="preserve"> </w:t>
      </w:r>
      <w:proofErr w:type="spellStart"/>
      <w:r>
        <w:t>ставати</w:t>
      </w:r>
      <w:proofErr w:type="spellEnd"/>
      <w:r>
        <w:t>.</w:t>
      </w:r>
    </w:p>
    <w:p w:rsidR="00E06A0E" w:rsidRDefault="00E06A0E" w:rsidP="00E06A0E"/>
    <w:p w:rsidR="00E06A0E" w:rsidRDefault="00E06A0E" w:rsidP="00E06A0E">
      <w:proofErr w:type="spellStart"/>
      <w:r>
        <w:lastRenderedPageBreak/>
        <w:t>Дзвоник</w:t>
      </w:r>
      <w:proofErr w:type="spellEnd"/>
      <w:r>
        <w:t xml:space="preserve"> </w:t>
      </w:r>
      <w:proofErr w:type="spellStart"/>
      <w:r>
        <w:t>кличе</w:t>
      </w:r>
      <w:proofErr w:type="spellEnd"/>
      <w:r>
        <w:t xml:space="preserve">, </w:t>
      </w:r>
      <w:proofErr w:type="spellStart"/>
      <w:r>
        <w:t>кличе</w:t>
      </w:r>
      <w:proofErr w:type="spellEnd"/>
      <w:r>
        <w:t xml:space="preserve"> </w:t>
      </w:r>
      <w:proofErr w:type="spellStart"/>
      <w:r>
        <w:t>нас</w:t>
      </w:r>
      <w:proofErr w:type="spellEnd"/>
      <w:r>
        <w:t>,</w:t>
      </w:r>
    </w:p>
    <w:p w:rsidR="00E06A0E" w:rsidRDefault="00E06A0E" w:rsidP="00E06A0E">
      <w:r>
        <w:t xml:space="preserve">У </w:t>
      </w:r>
      <w:proofErr w:type="spellStart"/>
      <w:r>
        <w:t>щасливий</w:t>
      </w:r>
      <w:proofErr w:type="spellEnd"/>
      <w:r>
        <w:t xml:space="preserve">, </w:t>
      </w:r>
      <w:proofErr w:type="spellStart"/>
      <w:r>
        <w:t>світлий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>!</w:t>
      </w:r>
    </w:p>
    <w:p w:rsidR="00E06A0E" w:rsidRDefault="00E06A0E" w:rsidP="00E06A0E">
      <w:proofErr w:type="spellStart"/>
      <w:r>
        <w:t>Друзі</w:t>
      </w:r>
      <w:proofErr w:type="spellEnd"/>
      <w:r>
        <w:t xml:space="preserve">, </w:t>
      </w:r>
      <w:proofErr w:type="spellStart"/>
      <w:r>
        <w:t>вчителі</w:t>
      </w:r>
      <w:proofErr w:type="spellEnd"/>
      <w:r>
        <w:t xml:space="preserve">, </w:t>
      </w:r>
      <w:proofErr w:type="spellStart"/>
      <w:r>
        <w:t>батьки</w:t>
      </w:r>
      <w:proofErr w:type="spellEnd"/>
      <w:r>
        <w:t>, —</w:t>
      </w:r>
    </w:p>
    <w:p w:rsidR="00E06A0E" w:rsidRDefault="00E06A0E" w:rsidP="00E06A0E">
      <w:proofErr w:type="spellStart"/>
      <w:r>
        <w:t>Разом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тепер</w:t>
      </w:r>
      <w:proofErr w:type="spellEnd"/>
      <w:r>
        <w:t xml:space="preserve"> </w:t>
      </w:r>
      <w:proofErr w:type="spellStart"/>
      <w:r>
        <w:t>навіки</w:t>
      </w:r>
      <w:proofErr w:type="spellEnd"/>
      <w:r>
        <w:t>!</w:t>
      </w:r>
    </w:p>
    <w:p w:rsidR="00E06A0E" w:rsidRDefault="00E06A0E" w:rsidP="00E06A0E"/>
    <w:p w:rsidR="00E06A0E" w:rsidRDefault="00E06A0E" w:rsidP="00E06A0E">
      <w:proofErr w:type="spellStart"/>
      <w:r>
        <w:t>Радісно</w:t>
      </w:r>
      <w:proofErr w:type="spellEnd"/>
      <w:r>
        <w:t xml:space="preserve"> </w:t>
      </w:r>
      <w:proofErr w:type="spellStart"/>
      <w:r>
        <w:t>лунає</w:t>
      </w:r>
      <w:proofErr w:type="spellEnd"/>
      <w:r>
        <w:t xml:space="preserve"> </w:t>
      </w:r>
      <w:proofErr w:type="spellStart"/>
      <w:r>
        <w:t>сміх</w:t>
      </w:r>
      <w:proofErr w:type="spellEnd"/>
      <w:r>
        <w:t>,</w:t>
      </w:r>
    </w:p>
    <w:p w:rsidR="00E06A0E" w:rsidRDefault="00E06A0E" w:rsidP="00E06A0E">
      <w:proofErr w:type="spellStart"/>
      <w:r>
        <w:t>Ми</w:t>
      </w:r>
      <w:proofErr w:type="spellEnd"/>
      <w:r>
        <w:t xml:space="preserve"> </w:t>
      </w:r>
      <w:proofErr w:type="spellStart"/>
      <w:r>
        <w:t>бажаєм</w:t>
      </w:r>
      <w:proofErr w:type="spellEnd"/>
      <w:r>
        <w:t xml:space="preserve"> </w:t>
      </w:r>
      <w:proofErr w:type="spellStart"/>
      <w:r>
        <w:t>щастя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>!</w:t>
      </w:r>
    </w:p>
    <w:p w:rsidR="00E06A0E" w:rsidRDefault="00E06A0E" w:rsidP="00E06A0E">
      <w:proofErr w:type="spellStart"/>
      <w:r>
        <w:t>Школо</w:t>
      </w:r>
      <w:proofErr w:type="spellEnd"/>
      <w:r>
        <w:t xml:space="preserve">, </w:t>
      </w:r>
      <w:proofErr w:type="spellStart"/>
      <w:r>
        <w:t>рідна</w:t>
      </w:r>
      <w:proofErr w:type="spellEnd"/>
      <w:r>
        <w:t xml:space="preserve">, </w:t>
      </w:r>
      <w:proofErr w:type="spellStart"/>
      <w:r>
        <w:t>зустрічай</w:t>
      </w:r>
      <w:proofErr w:type="spellEnd"/>
      <w:r>
        <w:t>,</w:t>
      </w:r>
    </w:p>
    <w:p w:rsidR="00E06A0E" w:rsidRDefault="00E06A0E" w:rsidP="00E06A0E">
      <w:proofErr w:type="spellStart"/>
      <w:r>
        <w:t>Нас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скоріш</w:t>
      </w:r>
      <w:proofErr w:type="spellEnd"/>
      <w:r>
        <w:t xml:space="preserve"> </w:t>
      </w:r>
      <w:proofErr w:type="spellStart"/>
      <w:r>
        <w:t>пускай</w:t>
      </w:r>
      <w:proofErr w:type="spellEnd"/>
      <w:r>
        <w:t>!</w:t>
      </w:r>
    </w:p>
    <w:p w:rsidR="00E06A0E" w:rsidRDefault="00E06A0E" w:rsidP="00E06A0E"/>
    <w:p w:rsidR="00473CA3" w:rsidRPr="00473CA3" w:rsidRDefault="00473CA3" w:rsidP="00E06A0E">
      <w:pPr>
        <w:rPr>
          <w:bCs/>
          <w:lang w:val="uk-UA"/>
        </w:rPr>
      </w:pPr>
      <w:r w:rsidRPr="00473CA3">
        <w:rPr>
          <w:bCs/>
          <w:lang w:val="uk-UA"/>
        </w:rPr>
        <w:t>Ведуча</w:t>
      </w:r>
    </w:p>
    <w:p w:rsidR="00E06A0E" w:rsidRDefault="00E06A0E" w:rsidP="00E06A0E">
      <w:pPr>
        <w:rPr>
          <w:lang w:val="uk-UA"/>
        </w:rPr>
      </w:pPr>
      <w:r w:rsidRPr="00473CA3">
        <w:rPr>
          <w:lang w:val="uk-UA"/>
        </w:rPr>
        <w:t>Дякуємо вам, дорогі першокласники та випускники, за такі щирі слова! Ваші мрії та прагнення – це те, що надихає нас усіх."</w:t>
      </w:r>
    </w:p>
    <w:p w:rsidR="00355812" w:rsidRDefault="00355812" w:rsidP="00355812">
      <w:proofErr w:type="spellStart"/>
      <w:proofErr w:type="gramStart"/>
      <w:r>
        <w:t>Ведучий</w:t>
      </w:r>
      <w:proofErr w:type="spellEnd"/>
      <w:r>
        <w:t xml:space="preserve">  "</w:t>
      </w:r>
      <w:proofErr w:type="spellStart"/>
      <w:proofErr w:type="gramEnd"/>
      <w:r>
        <w:t>Дорога</w:t>
      </w:r>
      <w:proofErr w:type="spellEnd"/>
      <w:r>
        <w:t xml:space="preserve"> </w:t>
      </w:r>
      <w:proofErr w:type="spellStart"/>
      <w:r>
        <w:t>шкільна</w:t>
      </w:r>
      <w:proofErr w:type="spellEnd"/>
      <w:r>
        <w:t xml:space="preserve"> </w:t>
      </w:r>
      <w:proofErr w:type="spellStart"/>
      <w:r>
        <w:t>родино</w:t>
      </w:r>
      <w:proofErr w:type="spellEnd"/>
      <w:r>
        <w:t xml:space="preserve">! </w:t>
      </w:r>
      <w:proofErr w:type="spellStart"/>
      <w:r>
        <w:t>Нехай</w:t>
      </w:r>
      <w:proofErr w:type="spellEnd"/>
      <w:r>
        <w:t xml:space="preserve"> </w:t>
      </w:r>
      <w:proofErr w:type="spellStart"/>
      <w:r>
        <w:t>урочисто</w:t>
      </w:r>
      <w:proofErr w:type="spellEnd"/>
      <w:r>
        <w:t xml:space="preserve"> </w:t>
      </w:r>
      <w:proofErr w:type="spellStart"/>
      <w:r>
        <w:t>пролунає</w:t>
      </w:r>
      <w:proofErr w:type="spellEnd"/>
      <w:r>
        <w:t xml:space="preserve"> </w:t>
      </w:r>
      <w:proofErr w:type="spellStart"/>
      <w:r>
        <w:t>Гімн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Гімн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), </w:t>
      </w:r>
      <w:proofErr w:type="spellStart"/>
      <w:r>
        <w:t>сповнюючи</w:t>
      </w:r>
      <w:proofErr w:type="spellEnd"/>
      <w:r>
        <w:t xml:space="preserve">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</w:t>
      </w:r>
      <w:proofErr w:type="spellStart"/>
      <w:r>
        <w:t>гордістю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натхненням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>!"</w:t>
      </w:r>
    </w:p>
    <w:p w:rsidR="00355812" w:rsidRPr="00473CA3" w:rsidRDefault="00355812" w:rsidP="00355812">
      <w:pPr>
        <w:rPr>
          <w:i/>
        </w:rPr>
      </w:pPr>
      <w:r w:rsidRPr="00473CA3">
        <w:rPr>
          <w:i/>
        </w:rPr>
        <w:t>(</w:t>
      </w:r>
      <w:proofErr w:type="spellStart"/>
      <w:r w:rsidRPr="00473CA3">
        <w:rPr>
          <w:i/>
        </w:rPr>
        <w:t>Звучить</w:t>
      </w:r>
      <w:proofErr w:type="spellEnd"/>
      <w:r w:rsidRPr="00473CA3">
        <w:rPr>
          <w:i/>
        </w:rPr>
        <w:t xml:space="preserve"> </w:t>
      </w:r>
      <w:proofErr w:type="spellStart"/>
      <w:r w:rsidRPr="00473CA3">
        <w:rPr>
          <w:i/>
        </w:rPr>
        <w:t>Гімн</w:t>
      </w:r>
      <w:proofErr w:type="spellEnd"/>
      <w:r w:rsidRPr="00473CA3">
        <w:rPr>
          <w:i/>
        </w:rPr>
        <w:t xml:space="preserve"> </w:t>
      </w:r>
      <w:proofErr w:type="spellStart"/>
      <w:r w:rsidRPr="00473CA3">
        <w:rPr>
          <w:i/>
        </w:rPr>
        <w:t>України</w:t>
      </w:r>
      <w:proofErr w:type="spellEnd"/>
      <w:r w:rsidRPr="00473CA3">
        <w:rPr>
          <w:i/>
        </w:rPr>
        <w:t xml:space="preserve"> / </w:t>
      </w:r>
      <w:proofErr w:type="spellStart"/>
      <w:r w:rsidRPr="00473CA3">
        <w:rPr>
          <w:i/>
        </w:rPr>
        <w:t>Гімн</w:t>
      </w:r>
      <w:proofErr w:type="spellEnd"/>
      <w:r w:rsidRPr="00473CA3">
        <w:rPr>
          <w:i/>
        </w:rPr>
        <w:t xml:space="preserve"> </w:t>
      </w:r>
      <w:proofErr w:type="spellStart"/>
      <w:r w:rsidRPr="00473CA3">
        <w:rPr>
          <w:i/>
        </w:rPr>
        <w:t>школи</w:t>
      </w:r>
      <w:proofErr w:type="spellEnd"/>
      <w:r w:rsidRPr="00473CA3">
        <w:rPr>
          <w:i/>
        </w:rPr>
        <w:t>)</w:t>
      </w:r>
    </w:p>
    <w:p w:rsidR="00355812" w:rsidRPr="00473CA3" w:rsidRDefault="00355812" w:rsidP="00E06A0E">
      <w:pPr>
        <w:rPr>
          <w:lang w:val="uk-UA"/>
        </w:rPr>
      </w:pPr>
    </w:p>
    <w:p w:rsidR="00473CA3" w:rsidRPr="00473CA3" w:rsidRDefault="00355812" w:rsidP="00E06A0E">
      <w:pPr>
        <w:rPr>
          <w:bCs/>
          <w:lang w:val="uk-UA"/>
        </w:rPr>
      </w:pPr>
      <w:r>
        <w:rPr>
          <w:bCs/>
          <w:lang w:val="uk-UA"/>
        </w:rPr>
        <w:t>Ведуча</w:t>
      </w:r>
    </w:p>
    <w:p w:rsidR="00E06A0E" w:rsidRPr="00473CA3" w:rsidRDefault="00E06A0E" w:rsidP="00E06A0E">
      <w:pPr>
        <w:rPr>
          <w:lang w:val="uk-UA"/>
        </w:rPr>
      </w:pPr>
      <w:r w:rsidRPr="00473CA3">
        <w:rPr>
          <w:lang w:val="uk-UA"/>
        </w:rPr>
        <w:t>Кожна велика подорож потребує мудрого керманича. І наш шкільний корабель, що прямує до Країни Знань, очолює людина, яка щодня вкладає всю душу у розвиток нашої школи, у ваш успіх та щасливе майбутнє."</w:t>
      </w:r>
    </w:p>
    <w:p w:rsidR="00473CA3" w:rsidRPr="00473CA3" w:rsidRDefault="00473CA3" w:rsidP="00E06A0E">
      <w:pPr>
        <w:rPr>
          <w:bCs/>
          <w:lang w:val="uk-UA"/>
        </w:rPr>
      </w:pPr>
      <w:r w:rsidRPr="00473CA3">
        <w:rPr>
          <w:bCs/>
          <w:lang w:val="uk-UA"/>
        </w:rPr>
        <w:t xml:space="preserve">Ведучий </w:t>
      </w:r>
    </w:p>
    <w:p w:rsidR="00473CA3" w:rsidRPr="00473CA3" w:rsidRDefault="00E06A0E" w:rsidP="00E06A0E">
      <w:pPr>
        <w:rPr>
          <w:lang w:val="uk-UA"/>
        </w:rPr>
      </w:pPr>
      <w:r w:rsidRPr="00E06A0E">
        <w:rPr>
          <w:lang w:val="uk-UA"/>
        </w:rPr>
        <w:t xml:space="preserve">Запрошуємо до </w:t>
      </w:r>
      <w:r w:rsidRPr="00473CA3">
        <w:rPr>
          <w:lang w:val="uk-UA"/>
        </w:rPr>
        <w:t xml:space="preserve">слова нашого шановного </w:t>
      </w:r>
      <w:r w:rsidRPr="00473CA3">
        <w:rPr>
          <w:bCs/>
          <w:lang w:val="uk-UA"/>
        </w:rPr>
        <w:t>директора школи</w:t>
      </w:r>
      <w:r w:rsidR="00473CA3" w:rsidRPr="00473CA3">
        <w:rPr>
          <w:lang w:val="uk-UA"/>
        </w:rPr>
        <w:t xml:space="preserve"> (___________________________________)</w:t>
      </w:r>
    </w:p>
    <w:p w:rsidR="00473CA3" w:rsidRPr="00473CA3" w:rsidRDefault="00473CA3" w:rsidP="00473CA3">
      <w:pPr>
        <w:rPr>
          <w:bCs/>
          <w:lang w:val="uk-UA"/>
        </w:rPr>
      </w:pPr>
      <w:r w:rsidRPr="00473CA3">
        <w:rPr>
          <w:bCs/>
          <w:lang w:val="uk-UA"/>
        </w:rPr>
        <w:t>Ведуча</w:t>
      </w:r>
    </w:p>
    <w:p w:rsidR="00473CA3" w:rsidRPr="00473CA3" w:rsidRDefault="00473CA3" w:rsidP="00473CA3">
      <w:pPr>
        <w:rPr>
          <w:lang w:val="uk-UA"/>
        </w:rPr>
      </w:pPr>
      <w:r w:rsidRPr="00473CA3">
        <w:rPr>
          <w:lang w:val="uk-UA"/>
        </w:rPr>
        <w:t>Дякуємо, (__________________)! Ваші слова завжди сповнені мудрості та натхнення."</w:t>
      </w:r>
    </w:p>
    <w:p w:rsidR="00473CA3" w:rsidRPr="00473CA3" w:rsidRDefault="00473CA3" w:rsidP="00473CA3">
      <w:pPr>
        <w:rPr>
          <w:bCs/>
          <w:lang w:val="uk-UA"/>
        </w:rPr>
      </w:pPr>
      <w:r w:rsidRPr="00473CA3">
        <w:rPr>
          <w:bCs/>
          <w:lang w:val="uk-UA"/>
        </w:rPr>
        <w:t>Ведучий</w:t>
      </w:r>
    </w:p>
    <w:p w:rsidR="00473CA3" w:rsidRPr="00473CA3" w:rsidRDefault="00473CA3" w:rsidP="00473CA3">
      <w:pPr>
        <w:rPr>
          <w:lang w:val="uk-UA"/>
        </w:rPr>
      </w:pPr>
      <w:r w:rsidRPr="00473CA3">
        <w:rPr>
          <w:lang w:val="uk-UA"/>
        </w:rPr>
        <w:lastRenderedPageBreak/>
        <w:t>На початку кожного нового етапу нашого життя, особливо такого важливого, як навчальний рік, ми завжди прагнемо отримати благословення та духовну підтримку. Адже знання, здобуті з вірою та чис</w:t>
      </w:r>
      <w:r>
        <w:rPr>
          <w:lang w:val="uk-UA"/>
        </w:rPr>
        <w:t>тою душею, мають особливу силу.</w:t>
      </w:r>
    </w:p>
    <w:p w:rsidR="00473CA3" w:rsidRPr="00473CA3" w:rsidRDefault="00473CA3" w:rsidP="00473CA3">
      <w:pPr>
        <w:rPr>
          <w:bCs/>
          <w:lang w:val="uk-UA"/>
        </w:rPr>
      </w:pPr>
      <w:r w:rsidRPr="00473CA3">
        <w:rPr>
          <w:bCs/>
          <w:lang w:val="uk-UA"/>
        </w:rPr>
        <w:t>Ведуча</w:t>
      </w:r>
    </w:p>
    <w:p w:rsidR="00473CA3" w:rsidRPr="00473CA3" w:rsidRDefault="00473CA3" w:rsidP="00473CA3">
      <w:pPr>
        <w:rPr>
          <w:lang w:val="uk-UA"/>
        </w:rPr>
      </w:pPr>
      <w:r w:rsidRPr="00473CA3">
        <w:rPr>
          <w:lang w:val="uk-UA"/>
        </w:rPr>
        <w:t>Запрошуємо до слова та благословення отця (______________________), щоб він надав нам своє напуття на цей навчальний рік.</w:t>
      </w:r>
    </w:p>
    <w:p w:rsidR="00473CA3" w:rsidRDefault="00473CA3" w:rsidP="00473CA3">
      <w:pPr>
        <w:rPr>
          <w:lang w:val="uk-UA"/>
        </w:rPr>
      </w:pPr>
      <w:r>
        <w:rPr>
          <w:lang w:val="uk-UA"/>
        </w:rPr>
        <w:t>Ведучий</w:t>
      </w:r>
    </w:p>
    <w:p w:rsidR="00473CA3" w:rsidRPr="00473CA3" w:rsidRDefault="00473CA3" w:rsidP="00473CA3">
      <w:pPr>
        <w:rPr>
          <w:lang w:val="uk-UA"/>
        </w:rPr>
      </w:pPr>
      <w:r w:rsidRPr="00473CA3">
        <w:rPr>
          <w:lang w:val="uk-UA"/>
        </w:rPr>
        <w:t>Дякуємо, отче, за Ваше слово та благословення. Нехай воно супров</w:t>
      </w:r>
      <w:r>
        <w:rPr>
          <w:lang w:val="uk-UA"/>
        </w:rPr>
        <w:t>оджує нас протягом усього року.</w:t>
      </w:r>
    </w:p>
    <w:p w:rsidR="00473CA3" w:rsidRDefault="00473CA3" w:rsidP="00473CA3">
      <w:pPr>
        <w:rPr>
          <w:lang w:val="uk-UA"/>
        </w:rPr>
      </w:pPr>
      <w:r>
        <w:rPr>
          <w:lang w:val="uk-UA"/>
        </w:rPr>
        <w:t>Ведуча</w:t>
      </w:r>
    </w:p>
    <w:p w:rsidR="00473CA3" w:rsidRPr="00473CA3" w:rsidRDefault="00473CA3" w:rsidP="00473CA3">
      <w:pPr>
        <w:rPr>
          <w:lang w:val="uk-UA"/>
        </w:rPr>
      </w:pPr>
      <w:r w:rsidRPr="00473CA3">
        <w:rPr>
          <w:lang w:val="uk-UA"/>
        </w:rPr>
        <w:t xml:space="preserve">Школа – це не лише місце навчання, а й арена для </w:t>
      </w:r>
      <w:proofErr w:type="spellStart"/>
      <w:r w:rsidRPr="00473CA3">
        <w:rPr>
          <w:lang w:val="uk-UA"/>
        </w:rPr>
        <w:t>перемог</w:t>
      </w:r>
      <w:proofErr w:type="spellEnd"/>
      <w:r w:rsidRPr="00473CA3">
        <w:rPr>
          <w:lang w:val="uk-UA"/>
        </w:rPr>
        <w:t>! Ми пишаємося кожним нашим учнем, який своїм талантом, наполегливістю та праце</w:t>
      </w:r>
      <w:r>
        <w:rPr>
          <w:lang w:val="uk-UA"/>
        </w:rPr>
        <w:t>любністю прославляє нашу школу.</w:t>
      </w:r>
    </w:p>
    <w:p w:rsidR="00473CA3" w:rsidRDefault="00473CA3" w:rsidP="00473CA3">
      <w:pPr>
        <w:rPr>
          <w:lang w:val="uk-UA"/>
        </w:rPr>
      </w:pPr>
      <w:r w:rsidRPr="00473CA3">
        <w:rPr>
          <w:lang w:val="uk-UA"/>
        </w:rPr>
        <w:t>Веду</w:t>
      </w:r>
      <w:r>
        <w:rPr>
          <w:lang w:val="uk-UA"/>
        </w:rPr>
        <w:t xml:space="preserve">чий </w:t>
      </w:r>
    </w:p>
    <w:p w:rsidR="00473CA3" w:rsidRPr="00473CA3" w:rsidRDefault="00473CA3" w:rsidP="00473CA3">
      <w:pPr>
        <w:rPr>
          <w:lang w:val="uk-UA"/>
        </w:rPr>
      </w:pPr>
      <w:r w:rsidRPr="00473CA3">
        <w:rPr>
          <w:lang w:val="uk-UA"/>
        </w:rPr>
        <w:t>Зараз настав урочистий момент – час відзначити наших зірок, тих, хто вже досяг значних успіхів у навчанні, спорті, мистецтві та інших сферах. Для вручення грамот за видатні досягнення запрошуємо на сцену (</w:t>
      </w:r>
      <w:r w:rsidRPr="00473CA3">
        <w:rPr>
          <w:i/>
          <w:lang w:val="uk-UA"/>
        </w:rPr>
        <w:t>Можна назвати Директора, Заступника з навчально-виховної роботи або іншу уповноважену особу</w:t>
      </w:r>
      <w:r>
        <w:rPr>
          <w:lang w:val="uk-UA"/>
        </w:rPr>
        <w:t>).</w:t>
      </w:r>
    </w:p>
    <w:p w:rsidR="00E06A0E" w:rsidRDefault="00E06A0E" w:rsidP="00E06A0E"/>
    <w:p w:rsidR="00473CA3" w:rsidRDefault="00473CA3" w:rsidP="00473CA3">
      <w:proofErr w:type="spellStart"/>
      <w:r>
        <w:t>Ведучий</w:t>
      </w:r>
      <w:proofErr w:type="spellEnd"/>
    </w:p>
    <w:p w:rsidR="00473CA3" w:rsidRDefault="00473CA3" w:rsidP="00473CA3">
      <w:proofErr w:type="spellStart"/>
      <w:r>
        <w:t>Символом</w:t>
      </w:r>
      <w:proofErr w:type="spellEnd"/>
      <w:r>
        <w:t xml:space="preserve"> </w:t>
      </w:r>
      <w:proofErr w:type="spellStart"/>
      <w:r>
        <w:t>нашої</w:t>
      </w:r>
      <w:proofErr w:type="spellEnd"/>
      <w:r>
        <w:t xml:space="preserve"> </w:t>
      </w:r>
      <w:proofErr w:type="spellStart"/>
      <w:r>
        <w:t>державності</w:t>
      </w:r>
      <w:proofErr w:type="spellEnd"/>
      <w:r>
        <w:t xml:space="preserve">, </w:t>
      </w:r>
      <w:proofErr w:type="spellStart"/>
      <w:r>
        <w:t>нашої</w:t>
      </w:r>
      <w:proofErr w:type="spellEnd"/>
      <w:r>
        <w:t xml:space="preserve"> </w:t>
      </w:r>
      <w:proofErr w:type="spellStart"/>
      <w:r>
        <w:t>свободи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нашої</w:t>
      </w:r>
      <w:proofErr w:type="spellEnd"/>
      <w:r>
        <w:t xml:space="preserve"> </w:t>
      </w:r>
      <w:proofErr w:type="spellStart"/>
      <w:r>
        <w:t>єдності</w:t>
      </w:r>
      <w:proofErr w:type="spellEnd"/>
      <w:r>
        <w:t xml:space="preserve"> є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Прапор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урочисто</w:t>
      </w:r>
      <w:proofErr w:type="spellEnd"/>
      <w:r>
        <w:t xml:space="preserve"> </w:t>
      </w:r>
      <w:proofErr w:type="spellStart"/>
      <w:r>
        <w:t>піднімемо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, </w:t>
      </w:r>
      <w:proofErr w:type="spellStart"/>
      <w:r>
        <w:t>віддаючи</w:t>
      </w:r>
      <w:proofErr w:type="spellEnd"/>
      <w:r>
        <w:t xml:space="preserve"> </w:t>
      </w:r>
      <w:proofErr w:type="spellStart"/>
      <w:r>
        <w:t>шану</w:t>
      </w:r>
      <w:proofErr w:type="spellEnd"/>
      <w:r>
        <w:t xml:space="preserve"> </w:t>
      </w:r>
      <w:proofErr w:type="spellStart"/>
      <w:r>
        <w:t>нашим</w:t>
      </w:r>
      <w:proofErr w:type="spellEnd"/>
      <w:r>
        <w:t xml:space="preserve"> </w:t>
      </w:r>
      <w:proofErr w:type="spellStart"/>
      <w:r>
        <w:t>національним</w:t>
      </w:r>
      <w:proofErr w:type="spellEnd"/>
      <w:r>
        <w:t xml:space="preserve"> </w:t>
      </w:r>
      <w:proofErr w:type="spellStart"/>
      <w:r>
        <w:t>символам</w:t>
      </w:r>
      <w:proofErr w:type="spellEnd"/>
      <w:r>
        <w:t>.</w:t>
      </w:r>
    </w:p>
    <w:p w:rsidR="00473CA3" w:rsidRDefault="00473CA3" w:rsidP="00473CA3"/>
    <w:p w:rsidR="00E06A0E" w:rsidRPr="00E06A0E" w:rsidRDefault="00E06A0E" w:rsidP="00E06A0E">
      <w:pPr>
        <w:rPr>
          <w:lang w:val="uk-UA"/>
        </w:rPr>
      </w:pPr>
      <w:r w:rsidRPr="00E06A0E">
        <w:rPr>
          <w:bCs/>
          <w:lang w:val="uk-UA"/>
        </w:rPr>
        <w:t>Ведуча:</w:t>
      </w:r>
      <w:r w:rsidRPr="00E06A0E">
        <w:rPr>
          <w:lang w:val="uk-UA"/>
        </w:rPr>
        <w:br/>
        <w:t>Зараз на мить зупинимося, щоб віддати належне тим, хто зробив для нас найбільше.</w:t>
      </w:r>
      <w:r w:rsidRPr="00E06A0E">
        <w:rPr>
          <w:lang w:val="uk-UA"/>
        </w:rPr>
        <w:br/>
        <w:t>Адже саме завдяки їхній відвазі, силі духу і самопожертві ми маємо змогу сьогодні святкувати, вчитися, мріяти.</w:t>
      </w:r>
    </w:p>
    <w:p w:rsidR="00E06A0E" w:rsidRPr="00E06A0E" w:rsidRDefault="00E06A0E" w:rsidP="00E06A0E">
      <w:pPr>
        <w:rPr>
          <w:lang w:val="uk-UA"/>
        </w:rPr>
      </w:pPr>
      <w:r w:rsidRPr="00E06A0E">
        <w:rPr>
          <w:bCs/>
          <w:lang w:val="uk-UA"/>
        </w:rPr>
        <w:t>Ведучий:</w:t>
      </w:r>
      <w:r w:rsidRPr="00E06A0E">
        <w:rPr>
          <w:lang w:val="uk-UA"/>
        </w:rPr>
        <w:br/>
        <w:t>Мова про наших захисників — тих, хто боронить наші домівки, наші школи, наше мирне небо.</w:t>
      </w:r>
      <w:r w:rsidRPr="00E06A0E">
        <w:rPr>
          <w:lang w:val="uk-UA"/>
        </w:rPr>
        <w:br/>
        <w:t>Про тих, кого вже немає поряд з нами, але пам’ять про них живе в кожному серці.</w:t>
      </w:r>
    </w:p>
    <w:p w:rsidR="00E06A0E" w:rsidRPr="00E06A0E" w:rsidRDefault="00E06A0E" w:rsidP="00E06A0E">
      <w:pPr>
        <w:rPr>
          <w:lang w:val="uk-UA"/>
        </w:rPr>
      </w:pPr>
      <w:r w:rsidRPr="00E06A0E">
        <w:rPr>
          <w:bCs/>
          <w:lang w:val="uk-UA"/>
        </w:rPr>
        <w:t>Ведуча:</w:t>
      </w:r>
      <w:r w:rsidRPr="00E06A0E">
        <w:rPr>
          <w:lang w:val="uk-UA"/>
        </w:rPr>
        <w:br/>
        <w:t>Пропонуємо всім присутнім вшанувати їхню пам’ять хвилиною мовчання.</w:t>
      </w:r>
    </w:p>
    <w:p w:rsidR="00E06A0E" w:rsidRPr="00E06A0E" w:rsidRDefault="00E06A0E" w:rsidP="00E06A0E">
      <w:pPr>
        <w:rPr>
          <w:lang w:val="uk-UA"/>
        </w:rPr>
      </w:pPr>
      <w:r w:rsidRPr="00E06A0E">
        <w:rPr>
          <w:i/>
          <w:iCs/>
          <w:lang w:val="uk-UA"/>
        </w:rPr>
        <w:lastRenderedPageBreak/>
        <w:t>(Хвилина мовчання)</w:t>
      </w:r>
    </w:p>
    <w:p w:rsidR="00E06A0E" w:rsidRDefault="00E06A0E" w:rsidP="00E06A0E">
      <w:pPr>
        <w:rPr>
          <w:lang w:val="uk-UA"/>
        </w:rPr>
      </w:pPr>
      <w:r w:rsidRPr="00E06A0E">
        <w:rPr>
          <w:bCs/>
          <w:lang w:val="uk-UA"/>
        </w:rPr>
        <w:t>Ведучий:</w:t>
      </w:r>
      <w:r w:rsidRPr="00E06A0E">
        <w:rPr>
          <w:lang w:val="uk-UA"/>
        </w:rPr>
        <w:br/>
        <w:t>Пам’ятаємо. Дякуємо. І молимося за мир, за щасливе майбутнє кожного з нас.</w:t>
      </w:r>
    </w:p>
    <w:p w:rsidR="00473CA3" w:rsidRDefault="00473CA3" w:rsidP="00473CA3">
      <w:proofErr w:type="spellStart"/>
      <w:r>
        <w:t>Ведуча</w:t>
      </w:r>
      <w:proofErr w:type="spellEnd"/>
    </w:p>
    <w:p w:rsidR="00473CA3" w:rsidRDefault="00473CA3" w:rsidP="00473CA3">
      <w:proofErr w:type="spellStart"/>
      <w:r>
        <w:t>Після</w:t>
      </w:r>
      <w:proofErr w:type="spellEnd"/>
      <w:r>
        <w:t xml:space="preserve"> </w:t>
      </w:r>
      <w:proofErr w:type="spellStart"/>
      <w:r>
        <w:t>урочистої</w:t>
      </w:r>
      <w:proofErr w:type="spellEnd"/>
      <w:r>
        <w:t xml:space="preserve"> </w:t>
      </w:r>
      <w:proofErr w:type="spellStart"/>
      <w:r>
        <w:t>лінійки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продовжимо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важливу</w:t>
      </w:r>
      <w:proofErr w:type="spellEnd"/>
      <w:r>
        <w:t xml:space="preserve"> </w:t>
      </w:r>
      <w:proofErr w:type="spellStart"/>
      <w:r>
        <w:t>традицію</w:t>
      </w:r>
      <w:proofErr w:type="spellEnd"/>
      <w:r>
        <w:t xml:space="preserve"> </w:t>
      </w:r>
      <w:proofErr w:type="spellStart"/>
      <w:r>
        <w:t>вшанування</w:t>
      </w:r>
      <w:proofErr w:type="spellEnd"/>
      <w:r>
        <w:t xml:space="preserve">. </w:t>
      </w:r>
      <w:proofErr w:type="spellStart"/>
      <w:r>
        <w:t>Представники</w:t>
      </w:r>
      <w:proofErr w:type="spellEnd"/>
      <w:r>
        <w:t xml:space="preserve"> </w:t>
      </w:r>
      <w:proofErr w:type="spellStart"/>
      <w:r>
        <w:t>нашої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покладуть</w:t>
      </w:r>
      <w:proofErr w:type="spellEnd"/>
      <w:r>
        <w:t xml:space="preserve"> </w:t>
      </w:r>
      <w:proofErr w:type="spellStart"/>
      <w:r>
        <w:t>квіти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пам'ятника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меморіалу</w:t>
      </w:r>
      <w:proofErr w:type="spellEnd"/>
      <w:r>
        <w:t xml:space="preserve">), </w:t>
      </w:r>
      <w:proofErr w:type="spellStart"/>
      <w:r>
        <w:t>віддаючи</w:t>
      </w:r>
      <w:proofErr w:type="spellEnd"/>
      <w:r>
        <w:t xml:space="preserve"> </w:t>
      </w:r>
      <w:proofErr w:type="spellStart"/>
      <w:r>
        <w:t>шану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боровся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майбутнє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мир</w:t>
      </w:r>
      <w:proofErr w:type="spellEnd"/>
      <w:r>
        <w:t xml:space="preserve"> і </w:t>
      </w:r>
      <w:proofErr w:type="spellStart"/>
      <w:r>
        <w:t>свободу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рідній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>.</w:t>
      </w:r>
    </w:p>
    <w:p w:rsidR="00473CA3" w:rsidRDefault="00473CA3" w:rsidP="00473CA3">
      <w:proofErr w:type="spellStart"/>
      <w:r>
        <w:t>Ведучий</w:t>
      </w:r>
      <w:proofErr w:type="spellEnd"/>
      <w:r>
        <w:t xml:space="preserve"> </w:t>
      </w:r>
    </w:p>
    <w:p w:rsidR="00473CA3" w:rsidRDefault="00473CA3" w:rsidP="00473CA3">
      <w:proofErr w:type="spellStart"/>
      <w:r>
        <w:t>Так</w:t>
      </w:r>
      <w:proofErr w:type="spellEnd"/>
      <w:r>
        <w:t xml:space="preserve">,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пам'ятаємо</w:t>
      </w:r>
      <w:proofErr w:type="spellEnd"/>
      <w:r>
        <w:t xml:space="preserve"> і </w:t>
      </w:r>
      <w:proofErr w:type="spellStart"/>
      <w:r>
        <w:t>шануємо</w:t>
      </w:r>
      <w:proofErr w:type="spellEnd"/>
      <w:r>
        <w:t xml:space="preserve">. І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їхньому</w:t>
      </w:r>
      <w:proofErr w:type="spellEnd"/>
      <w:r>
        <w:t xml:space="preserve"> </w:t>
      </w:r>
      <w:proofErr w:type="spellStart"/>
      <w:r>
        <w:t>подвигу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сьогодні</w:t>
      </w:r>
      <w:proofErr w:type="spellEnd"/>
      <w:r>
        <w:t xml:space="preserve"> </w:t>
      </w:r>
      <w:proofErr w:type="spellStart"/>
      <w:r>
        <w:t>можемо</w:t>
      </w:r>
      <w:proofErr w:type="spellEnd"/>
      <w:r>
        <w:t xml:space="preserve"> </w:t>
      </w:r>
      <w:proofErr w:type="spellStart"/>
      <w:r>
        <w:t>стояти</w:t>
      </w:r>
      <w:proofErr w:type="spellEnd"/>
      <w:r>
        <w:t xml:space="preserve"> </w:t>
      </w:r>
      <w:proofErr w:type="spellStart"/>
      <w:r>
        <w:t>тут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порозі</w:t>
      </w:r>
      <w:proofErr w:type="spellEnd"/>
      <w:r>
        <w:t xml:space="preserve"> </w:t>
      </w:r>
      <w:proofErr w:type="spellStart"/>
      <w:r>
        <w:t>нового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.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літніх</w:t>
      </w:r>
      <w:proofErr w:type="spellEnd"/>
      <w:r>
        <w:t xml:space="preserve"> </w:t>
      </w:r>
      <w:proofErr w:type="spellStart"/>
      <w:r>
        <w:t>канікул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жаль</w:t>
      </w:r>
      <w:proofErr w:type="spellEnd"/>
      <w:r>
        <w:t xml:space="preserve">, </w:t>
      </w:r>
      <w:proofErr w:type="spellStart"/>
      <w:r>
        <w:t>добіг</w:t>
      </w:r>
      <w:proofErr w:type="spellEnd"/>
      <w:r>
        <w:t xml:space="preserve"> </w:t>
      </w:r>
      <w:proofErr w:type="spellStart"/>
      <w:r>
        <w:t>кінця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попереду</w:t>
      </w:r>
      <w:proofErr w:type="spellEnd"/>
      <w:r>
        <w:t xml:space="preserve"> –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менш</w:t>
      </w:r>
      <w:proofErr w:type="spellEnd"/>
      <w:r>
        <w:t xml:space="preserve"> </w:t>
      </w:r>
      <w:proofErr w:type="spellStart"/>
      <w:r>
        <w:t>захоплива</w:t>
      </w:r>
      <w:proofErr w:type="spellEnd"/>
      <w:r>
        <w:t xml:space="preserve"> </w:t>
      </w:r>
      <w:proofErr w:type="spellStart"/>
      <w:r>
        <w:t>подорож</w:t>
      </w:r>
      <w:proofErr w:type="spellEnd"/>
      <w:r>
        <w:t xml:space="preserve"> у </w:t>
      </w:r>
      <w:proofErr w:type="spellStart"/>
      <w:r>
        <w:t>світ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. </w:t>
      </w:r>
      <w:proofErr w:type="spellStart"/>
      <w:r>
        <w:t>Здається</w:t>
      </w:r>
      <w:proofErr w:type="spellEnd"/>
      <w:r>
        <w:t xml:space="preserve">,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попрощатися</w:t>
      </w:r>
      <w:proofErr w:type="spellEnd"/>
      <w:r>
        <w:t xml:space="preserve"> з </w:t>
      </w:r>
      <w:proofErr w:type="spellStart"/>
      <w:r>
        <w:t>безтурботним</w:t>
      </w:r>
      <w:proofErr w:type="spellEnd"/>
      <w:r>
        <w:t xml:space="preserve"> </w:t>
      </w:r>
      <w:proofErr w:type="spellStart"/>
      <w:r>
        <w:t>літом</w:t>
      </w:r>
      <w:proofErr w:type="spellEnd"/>
      <w:r>
        <w:t xml:space="preserve"> і </w:t>
      </w:r>
      <w:proofErr w:type="spellStart"/>
      <w:r>
        <w:t>відкрити</w:t>
      </w:r>
      <w:proofErr w:type="spellEnd"/>
      <w:r>
        <w:t xml:space="preserve"> </w:t>
      </w:r>
      <w:proofErr w:type="spellStart"/>
      <w:r>
        <w:t>двері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пригод</w:t>
      </w:r>
      <w:proofErr w:type="spellEnd"/>
      <w:r>
        <w:t>!</w:t>
      </w:r>
    </w:p>
    <w:p w:rsidR="00473CA3" w:rsidRDefault="00473CA3" w:rsidP="00473CA3">
      <w:proofErr w:type="spellStart"/>
      <w:r>
        <w:t>Ведуча</w:t>
      </w:r>
      <w:proofErr w:type="spellEnd"/>
    </w:p>
    <w:p w:rsidR="00473CA3" w:rsidRDefault="00473CA3" w:rsidP="00473CA3">
      <w:proofErr w:type="spellStart"/>
      <w:r>
        <w:t>Тож</w:t>
      </w:r>
      <w:proofErr w:type="spellEnd"/>
      <w:r>
        <w:t xml:space="preserve"> </w:t>
      </w:r>
      <w:proofErr w:type="spellStart"/>
      <w:r>
        <w:t>давайте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 xml:space="preserve"> </w:t>
      </w:r>
      <w:proofErr w:type="spellStart"/>
      <w:r>
        <w:t>перегорнемо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сторінку</w:t>
      </w:r>
      <w:proofErr w:type="spellEnd"/>
      <w:r>
        <w:t xml:space="preserve"> і </w:t>
      </w:r>
      <w:proofErr w:type="spellStart"/>
      <w:r>
        <w:t>скажемо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побачення</w:t>
      </w:r>
      <w:proofErr w:type="spellEnd"/>
      <w:r>
        <w:t xml:space="preserve"> </w:t>
      </w:r>
      <w:proofErr w:type="spellStart"/>
      <w:r>
        <w:t>літу</w:t>
      </w:r>
      <w:proofErr w:type="spellEnd"/>
      <w:r>
        <w:t xml:space="preserve">, </w:t>
      </w:r>
      <w:proofErr w:type="spellStart"/>
      <w:r>
        <w:t>яке</w:t>
      </w:r>
      <w:proofErr w:type="spellEnd"/>
      <w:r>
        <w:t xml:space="preserve"> </w:t>
      </w:r>
      <w:proofErr w:type="spellStart"/>
      <w:r>
        <w:t>подарувало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стільки</w:t>
      </w:r>
      <w:proofErr w:type="spellEnd"/>
      <w:r>
        <w:t xml:space="preserve"> </w:t>
      </w:r>
      <w:proofErr w:type="spellStart"/>
      <w:r>
        <w:t>незабутніх</w:t>
      </w:r>
      <w:proofErr w:type="spellEnd"/>
      <w:r>
        <w:t xml:space="preserve"> </w:t>
      </w:r>
      <w:proofErr w:type="spellStart"/>
      <w:r>
        <w:t>моментів</w:t>
      </w:r>
      <w:proofErr w:type="spellEnd"/>
      <w:r>
        <w:t xml:space="preserve">. </w:t>
      </w:r>
      <w:proofErr w:type="spellStart"/>
      <w:r>
        <w:t>Зустрічайте</w:t>
      </w:r>
      <w:proofErr w:type="spellEnd"/>
      <w:r>
        <w:t xml:space="preserve"> </w:t>
      </w:r>
      <w:proofErr w:type="spellStart"/>
      <w:r>
        <w:t>нашу</w:t>
      </w:r>
      <w:proofErr w:type="spellEnd"/>
      <w:r>
        <w:t xml:space="preserve"> </w:t>
      </w:r>
      <w:proofErr w:type="spellStart"/>
      <w:r>
        <w:t>сценку</w:t>
      </w:r>
      <w:proofErr w:type="spellEnd"/>
      <w:r>
        <w:t xml:space="preserve"> '</w:t>
      </w:r>
      <w:proofErr w:type="spellStart"/>
      <w:r>
        <w:t>Прощання</w:t>
      </w:r>
      <w:proofErr w:type="spellEnd"/>
      <w:r>
        <w:t xml:space="preserve"> з </w:t>
      </w:r>
      <w:proofErr w:type="spellStart"/>
      <w:r>
        <w:t>Літом</w:t>
      </w:r>
      <w:proofErr w:type="spellEnd"/>
      <w:r>
        <w:t xml:space="preserve">: </w:t>
      </w:r>
      <w:proofErr w:type="spellStart"/>
      <w:r>
        <w:t>Пора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>!</w:t>
      </w:r>
    </w:p>
    <w:p w:rsidR="00355812" w:rsidRDefault="00355812" w:rsidP="00473CA3"/>
    <w:p w:rsidR="00355812" w:rsidRPr="00355812" w:rsidRDefault="00355812" w:rsidP="00355812">
      <w:pPr>
        <w:rPr>
          <w:bCs/>
          <w:lang w:val="uk-UA"/>
        </w:rPr>
      </w:pPr>
      <w:r w:rsidRPr="00355812">
        <w:rPr>
          <w:bCs/>
          <w:lang w:val="uk-UA"/>
        </w:rPr>
        <w:t>Сценка "Прощання з Літом: Пора до Знань!"</w:t>
      </w:r>
    </w:p>
    <w:p w:rsidR="00355812" w:rsidRPr="00355812" w:rsidRDefault="00355812" w:rsidP="00355812">
      <w:pPr>
        <w:rPr>
          <w:i/>
          <w:lang w:val="uk-UA"/>
        </w:rPr>
      </w:pPr>
      <w:r w:rsidRPr="00355812">
        <w:rPr>
          <w:bCs/>
          <w:lang w:val="uk-UA"/>
        </w:rPr>
        <w:t>(</w:t>
      </w:r>
      <w:r w:rsidRPr="00355812">
        <w:rPr>
          <w:bCs/>
          <w:i/>
          <w:lang w:val="uk-UA"/>
        </w:rPr>
        <w:t>На сцені — яскраво вбране Літо. У руках кошик із фруктами, капелюшок, сонячні окуляри.)</w:t>
      </w:r>
    </w:p>
    <w:p w:rsidR="00355812" w:rsidRPr="00355812" w:rsidRDefault="00355812" w:rsidP="00355812">
      <w:pPr>
        <w:rPr>
          <w:lang w:val="uk-UA"/>
        </w:rPr>
      </w:pPr>
      <w:r w:rsidRPr="00355812">
        <w:rPr>
          <w:bCs/>
          <w:lang w:val="uk-UA"/>
        </w:rPr>
        <w:t>Літо (</w:t>
      </w:r>
      <w:proofErr w:type="spellStart"/>
      <w:r w:rsidRPr="00355812">
        <w:rPr>
          <w:bCs/>
          <w:i/>
          <w:lang w:val="uk-UA"/>
        </w:rPr>
        <w:t>повортається</w:t>
      </w:r>
      <w:proofErr w:type="spellEnd"/>
      <w:r w:rsidRPr="00355812">
        <w:rPr>
          <w:bCs/>
          <w:i/>
          <w:lang w:val="uk-UA"/>
        </w:rPr>
        <w:t xml:space="preserve"> до глядачів, весело</w:t>
      </w:r>
      <w:r w:rsidRPr="00355812">
        <w:rPr>
          <w:bCs/>
          <w:lang w:val="uk-UA"/>
        </w:rPr>
        <w:t>):</w:t>
      </w:r>
      <w:r w:rsidRPr="00355812">
        <w:rPr>
          <w:lang w:val="uk-UA"/>
        </w:rPr>
        <w:br/>
        <w:t>Добрий день, мої любі!</w:t>
      </w:r>
      <w:r w:rsidRPr="00355812">
        <w:rPr>
          <w:lang w:val="uk-UA"/>
        </w:rPr>
        <w:br/>
        <w:t>Ну що, скучили за мною?</w:t>
      </w:r>
      <w:r w:rsidRPr="00355812">
        <w:rPr>
          <w:lang w:val="uk-UA"/>
        </w:rPr>
        <w:br/>
        <w:t>Я ж вам подарувало сонце, теплий вітерець,</w:t>
      </w:r>
      <w:r w:rsidRPr="00355812">
        <w:rPr>
          <w:lang w:val="uk-UA"/>
        </w:rPr>
        <w:br/>
        <w:t>розваги, поїздки, морозиво і… свободу від будильника!</w:t>
      </w:r>
      <w:r w:rsidRPr="00355812">
        <w:rPr>
          <w:lang w:val="uk-UA"/>
        </w:rPr>
        <w:br/>
      </w:r>
      <w:proofErr w:type="spellStart"/>
      <w:r w:rsidRPr="00355812">
        <w:rPr>
          <w:lang w:val="uk-UA"/>
        </w:rPr>
        <w:t>Ех</w:t>
      </w:r>
      <w:proofErr w:type="spellEnd"/>
      <w:r w:rsidRPr="00355812">
        <w:rPr>
          <w:lang w:val="uk-UA"/>
        </w:rPr>
        <w:t>, яке чудове літо було! Та ось…</w:t>
      </w:r>
    </w:p>
    <w:p w:rsidR="00355812" w:rsidRPr="00355812" w:rsidRDefault="00355812" w:rsidP="00355812">
      <w:pPr>
        <w:rPr>
          <w:i/>
          <w:lang w:val="uk-UA"/>
        </w:rPr>
      </w:pPr>
      <w:r w:rsidRPr="00355812">
        <w:rPr>
          <w:bCs/>
          <w:i/>
          <w:lang w:val="uk-UA"/>
        </w:rPr>
        <w:t>(Підходить Учень — з рюкзаком, трохи сонний, але з усмішкою.)</w:t>
      </w:r>
    </w:p>
    <w:p w:rsidR="00355812" w:rsidRPr="00355812" w:rsidRDefault="00355812" w:rsidP="00355812">
      <w:pPr>
        <w:rPr>
          <w:lang w:val="uk-UA"/>
        </w:rPr>
      </w:pPr>
      <w:r w:rsidRPr="00355812">
        <w:rPr>
          <w:bCs/>
          <w:lang w:val="uk-UA"/>
        </w:rPr>
        <w:t>Учень (</w:t>
      </w:r>
      <w:r w:rsidRPr="00355812">
        <w:rPr>
          <w:bCs/>
          <w:i/>
          <w:lang w:val="uk-UA"/>
        </w:rPr>
        <w:t>позіхає</w:t>
      </w:r>
      <w:r w:rsidRPr="00355812">
        <w:rPr>
          <w:bCs/>
          <w:lang w:val="uk-UA"/>
        </w:rPr>
        <w:t>):</w:t>
      </w:r>
      <w:r w:rsidRPr="00355812">
        <w:rPr>
          <w:lang w:val="uk-UA"/>
        </w:rPr>
        <w:br/>
        <w:t>Ох, Літо… Було круто! Але чомусь раптом мама знову почала вставати рано...</w:t>
      </w:r>
      <w:r w:rsidRPr="00355812">
        <w:rPr>
          <w:lang w:val="uk-UA"/>
        </w:rPr>
        <w:br/>
        <w:t>Рюкзак знайшла. Форму прасує… Це що — вже все?</w:t>
      </w:r>
    </w:p>
    <w:p w:rsidR="00355812" w:rsidRPr="00355812" w:rsidRDefault="00355812" w:rsidP="00355812">
      <w:pPr>
        <w:rPr>
          <w:lang w:val="uk-UA"/>
        </w:rPr>
      </w:pPr>
      <w:r w:rsidRPr="00355812">
        <w:rPr>
          <w:bCs/>
          <w:lang w:val="uk-UA"/>
        </w:rPr>
        <w:t>Літо (</w:t>
      </w:r>
      <w:r w:rsidRPr="00355812">
        <w:rPr>
          <w:bCs/>
          <w:i/>
          <w:lang w:val="uk-UA"/>
        </w:rPr>
        <w:t>зі співчуттям</w:t>
      </w:r>
      <w:r w:rsidRPr="00355812">
        <w:rPr>
          <w:bCs/>
          <w:lang w:val="uk-UA"/>
        </w:rPr>
        <w:t>):</w:t>
      </w:r>
      <w:r w:rsidRPr="00355812">
        <w:rPr>
          <w:lang w:val="uk-UA"/>
        </w:rPr>
        <w:br/>
        <w:t>Так, малий. Усе хороше має свою пору.</w:t>
      </w:r>
      <w:r w:rsidRPr="00355812">
        <w:rPr>
          <w:lang w:val="uk-UA"/>
        </w:rPr>
        <w:br/>
        <w:t>Тепер твій шлях — до знань, до книжок, до мрій.</w:t>
      </w:r>
      <w:r w:rsidRPr="00355812">
        <w:rPr>
          <w:lang w:val="uk-UA"/>
        </w:rPr>
        <w:br/>
      </w:r>
      <w:r w:rsidRPr="00355812">
        <w:rPr>
          <w:lang w:val="uk-UA"/>
        </w:rPr>
        <w:lastRenderedPageBreak/>
        <w:t>Але не сумуй — я повернусь!</w:t>
      </w:r>
      <w:r w:rsidRPr="00355812">
        <w:rPr>
          <w:lang w:val="uk-UA"/>
        </w:rPr>
        <w:br/>
        <w:t>А поки що… час зустрічати того, хто знає відповідь на всі питання.</w:t>
      </w:r>
    </w:p>
    <w:p w:rsidR="00355812" w:rsidRPr="00355812" w:rsidRDefault="00355812" w:rsidP="00355812">
      <w:pPr>
        <w:rPr>
          <w:i/>
          <w:lang w:val="uk-UA"/>
        </w:rPr>
      </w:pPr>
      <w:r w:rsidRPr="00355812">
        <w:rPr>
          <w:bCs/>
          <w:i/>
          <w:lang w:val="uk-UA"/>
        </w:rPr>
        <w:t>(З’являється Школа — у стриманому вбранні, з книгою в руках. Голос спокійний, упевнений.)</w:t>
      </w:r>
    </w:p>
    <w:p w:rsidR="00355812" w:rsidRPr="00355812" w:rsidRDefault="00355812" w:rsidP="00355812">
      <w:pPr>
        <w:rPr>
          <w:lang w:val="uk-UA"/>
        </w:rPr>
      </w:pPr>
      <w:r w:rsidRPr="00355812">
        <w:rPr>
          <w:b/>
          <w:bCs/>
          <w:lang w:val="uk-UA"/>
        </w:rPr>
        <w:t>Школа:</w:t>
      </w:r>
      <w:r w:rsidRPr="00355812">
        <w:rPr>
          <w:lang w:val="uk-UA"/>
        </w:rPr>
        <w:br/>
        <w:t>Доброго дня, діти!</w:t>
      </w:r>
      <w:r w:rsidRPr="00355812">
        <w:rPr>
          <w:lang w:val="uk-UA"/>
        </w:rPr>
        <w:br/>
        <w:t>Я — Школа.</w:t>
      </w:r>
      <w:r w:rsidRPr="00355812">
        <w:rPr>
          <w:lang w:val="uk-UA"/>
        </w:rPr>
        <w:br/>
        <w:t>Може, хтось мене боїться… А хтось давно чекає.</w:t>
      </w:r>
      <w:r w:rsidRPr="00355812">
        <w:rPr>
          <w:lang w:val="uk-UA"/>
        </w:rPr>
        <w:br/>
        <w:t>У мені не лише парти й контрольні.</w:t>
      </w:r>
      <w:r w:rsidRPr="00355812">
        <w:rPr>
          <w:lang w:val="uk-UA"/>
        </w:rPr>
        <w:br/>
        <w:t>У мені — друзі, відкриття, мудрі вчителі, перші перемоги,</w:t>
      </w:r>
      <w:r w:rsidRPr="00355812">
        <w:rPr>
          <w:lang w:val="uk-UA"/>
        </w:rPr>
        <w:br/>
        <w:t>і навіть перші "двійки" — але з них починається шлях угору.</w:t>
      </w:r>
    </w:p>
    <w:p w:rsidR="00355812" w:rsidRPr="00355812" w:rsidRDefault="00355812" w:rsidP="00355812">
      <w:pPr>
        <w:rPr>
          <w:lang w:val="uk-UA"/>
        </w:rPr>
      </w:pPr>
      <w:r w:rsidRPr="00355812">
        <w:rPr>
          <w:bCs/>
          <w:lang w:val="uk-UA"/>
        </w:rPr>
        <w:t xml:space="preserve">Учень (з </w:t>
      </w:r>
      <w:r w:rsidRPr="00355812">
        <w:rPr>
          <w:bCs/>
          <w:i/>
          <w:lang w:val="uk-UA"/>
        </w:rPr>
        <w:t>цікавістю</w:t>
      </w:r>
      <w:r w:rsidRPr="00355812">
        <w:rPr>
          <w:bCs/>
          <w:lang w:val="uk-UA"/>
        </w:rPr>
        <w:t>):</w:t>
      </w:r>
      <w:r w:rsidRPr="00355812">
        <w:rPr>
          <w:lang w:val="uk-UA"/>
        </w:rPr>
        <w:br/>
        <w:t>А знання — вони ж не колючі?</w:t>
      </w:r>
      <w:r w:rsidRPr="00355812">
        <w:rPr>
          <w:lang w:val="uk-UA"/>
        </w:rPr>
        <w:br/>
        <w:t>І не страшні?</w:t>
      </w:r>
    </w:p>
    <w:p w:rsidR="00355812" w:rsidRPr="00355812" w:rsidRDefault="00355812" w:rsidP="00355812">
      <w:pPr>
        <w:rPr>
          <w:lang w:val="uk-UA"/>
        </w:rPr>
      </w:pPr>
      <w:r w:rsidRPr="00355812">
        <w:rPr>
          <w:bCs/>
          <w:lang w:val="uk-UA"/>
        </w:rPr>
        <w:t>Школа (</w:t>
      </w:r>
      <w:r w:rsidRPr="00355812">
        <w:rPr>
          <w:bCs/>
          <w:i/>
          <w:lang w:val="uk-UA"/>
        </w:rPr>
        <w:t>усміхається</w:t>
      </w:r>
      <w:r w:rsidRPr="00355812">
        <w:rPr>
          <w:bCs/>
          <w:lang w:val="uk-UA"/>
        </w:rPr>
        <w:t>):</w:t>
      </w:r>
      <w:r w:rsidRPr="00355812">
        <w:rPr>
          <w:lang w:val="uk-UA"/>
        </w:rPr>
        <w:br/>
        <w:t>Зовсім ні. Вони — твоє світло.</w:t>
      </w:r>
      <w:r w:rsidRPr="00355812">
        <w:rPr>
          <w:lang w:val="uk-UA"/>
        </w:rPr>
        <w:br/>
        <w:t>Коли ти знаєш — ти впевнений.</w:t>
      </w:r>
      <w:r w:rsidRPr="00355812">
        <w:rPr>
          <w:lang w:val="uk-UA"/>
        </w:rPr>
        <w:br/>
        <w:t>Коли вчишся — ти зростаєш.</w:t>
      </w:r>
      <w:r w:rsidRPr="00355812">
        <w:rPr>
          <w:lang w:val="uk-UA"/>
        </w:rPr>
        <w:br/>
        <w:t>Я навчу тебе не тільки читати і рахувати,</w:t>
      </w:r>
      <w:r w:rsidRPr="00355812">
        <w:rPr>
          <w:lang w:val="uk-UA"/>
        </w:rPr>
        <w:br/>
        <w:t>а ще — думати, мріяти, творити.</w:t>
      </w:r>
    </w:p>
    <w:p w:rsidR="00355812" w:rsidRPr="00355812" w:rsidRDefault="00355812" w:rsidP="00355812">
      <w:pPr>
        <w:rPr>
          <w:lang w:val="uk-UA"/>
        </w:rPr>
      </w:pPr>
      <w:r w:rsidRPr="00355812">
        <w:rPr>
          <w:bCs/>
          <w:lang w:val="uk-UA"/>
        </w:rPr>
        <w:t>Літо:</w:t>
      </w:r>
      <w:r w:rsidRPr="00355812">
        <w:rPr>
          <w:lang w:val="uk-UA"/>
        </w:rPr>
        <w:br/>
        <w:t>Ну що ж, мені час іти.</w:t>
      </w:r>
      <w:r w:rsidRPr="00355812">
        <w:rPr>
          <w:lang w:val="uk-UA"/>
        </w:rPr>
        <w:br/>
        <w:t>Я залишаю вам трохи сонця, трохи тепла, і багато гарних спогадів.</w:t>
      </w:r>
      <w:r w:rsidRPr="00355812">
        <w:rPr>
          <w:lang w:val="uk-UA"/>
        </w:rPr>
        <w:br/>
        <w:t>А ти, малий, будь старанним. І не забувай: я завжди повертаюсь!</w:t>
      </w:r>
    </w:p>
    <w:p w:rsidR="00355812" w:rsidRPr="00355812" w:rsidRDefault="00355812" w:rsidP="00355812">
      <w:pPr>
        <w:rPr>
          <w:lang w:val="uk-UA"/>
        </w:rPr>
      </w:pPr>
      <w:r w:rsidRPr="00355812">
        <w:rPr>
          <w:bCs/>
          <w:i/>
          <w:lang w:val="uk-UA"/>
        </w:rPr>
        <w:t>(Літо прощається, йде, махаючи рукою. Школа підходить до Учня</w:t>
      </w:r>
      <w:r w:rsidRPr="00355812">
        <w:rPr>
          <w:bCs/>
          <w:lang w:val="uk-UA"/>
        </w:rPr>
        <w:t>.)</w:t>
      </w:r>
    </w:p>
    <w:p w:rsidR="00355812" w:rsidRPr="00355812" w:rsidRDefault="00355812" w:rsidP="00355812">
      <w:pPr>
        <w:rPr>
          <w:lang w:val="uk-UA"/>
        </w:rPr>
      </w:pPr>
      <w:r w:rsidRPr="00355812">
        <w:rPr>
          <w:bCs/>
          <w:lang w:val="uk-UA"/>
        </w:rPr>
        <w:t>Школа (</w:t>
      </w:r>
      <w:r w:rsidRPr="00355812">
        <w:rPr>
          <w:bCs/>
          <w:i/>
          <w:lang w:val="uk-UA"/>
        </w:rPr>
        <w:t>вклоняється</w:t>
      </w:r>
      <w:r w:rsidRPr="00355812">
        <w:rPr>
          <w:bCs/>
          <w:lang w:val="uk-UA"/>
        </w:rPr>
        <w:t>):</w:t>
      </w:r>
      <w:r w:rsidRPr="00355812">
        <w:rPr>
          <w:lang w:val="uk-UA"/>
        </w:rPr>
        <w:br/>
        <w:t>Ходімо, Учню. Попереду — новий рік, нові знання, нове життя!</w:t>
      </w:r>
    </w:p>
    <w:p w:rsidR="00355812" w:rsidRPr="00355812" w:rsidRDefault="00355812" w:rsidP="00355812">
      <w:pPr>
        <w:rPr>
          <w:lang w:val="uk-UA"/>
        </w:rPr>
      </w:pPr>
      <w:r w:rsidRPr="00355812">
        <w:rPr>
          <w:bCs/>
          <w:lang w:val="uk-UA"/>
        </w:rPr>
        <w:t>(</w:t>
      </w:r>
      <w:r w:rsidRPr="00355812">
        <w:rPr>
          <w:bCs/>
          <w:i/>
          <w:lang w:val="uk-UA"/>
        </w:rPr>
        <w:t>Учень береться за руку Школи. Обидва йдуть зі сцени.)</w:t>
      </w:r>
    </w:p>
    <w:p w:rsidR="00E06A0E" w:rsidRDefault="00E06A0E" w:rsidP="00E06A0E"/>
    <w:p w:rsidR="00355812" w:rsidRPr="00355812" w:rsidRDefault="00355812" w:rsidP="00355812">
      <w:pPr>
        <w:rPr>
          <w:lang w:val="uk-UA"/>
        </w:rPr>
      </w:pPr>
      <w:r w:rsidRPr="00355812">
        <w:rPr>
          <w:bCs/>
          <w:lang w:val="uk-UA"/>
        </w:rPr>
        <w:t>Ведуча:</w:t>
      </w:r>
      <w:r w:rsidRPr="00355812">
        <w:rPr>
          <w:lang w:val="uk-UA"/>
        </w:rPr>
        <w:br/>
        <w:t>І ось настає хвилююча мить, яку чекають усі присутні.</w:t>
      </w:r>
      <w:r w:rsidRPr="00355812">
        <w:rPr>
          <w:lang w:val="uk-UA"/>
        </w:rPr>
        <w:br/>
        <w:t>Мить, яка відкриває двері у новий навчальний рік.</w:t>
      </w:r>
      <w:r w:rsidRPr="00355812">
        <w:rPr>
          <w:lang w:val="uk-UA"/>
        </w:rPr>
        <w:br/>
        <w:t xml:space="preserve">Мить, коли звучить Перший дзвоник — символ знань, нових </w:t>
      </w:r>
      <w:proofErr w:type="spellStart"/>
      <w:r w:rsidRPr="00355812">
        <w:rPr>
          <w:lang w:val="uk-UA"/>
        </w:rPr>
        <w:t>відкриттів</w:t>
      </w:r>
      <w:proofErr w:type="spellEnd"/>
      <w:r w:rsidRPr="00355812">
        <w:rPr>
          <w:lang w:val="uk-UA"/>
        </w:rPr>
        <w:t>, нових друзів.</w:t>
      </w:r>
    </w:p>
    <w:p w:rsidR="00355812" w:rsidRPr="00355812" w:rsidRDefault="00355812" w:rsidP="00355812">
      <w:pPr>
        <w:rPr>
          <w:lang w:val="uk-UA"/>
        </w:rPr>
      </w:pPr>
      <w:r w:rsidRPr="00355812">
        <w:rPr>
          <w:bCs/>
          <w:lang w:val="uk-UA"/>
        </w:rPr>
        <w:t>Ведучий:</w:t>
      </w:r>
      <w:r w:rsidRPr="00355812">
        <w:rPr>
          <w:lang w:val="uk-UA"/>
        </w:rPr>
        <w:br/>
        <w:t>Право дати Перший дзвоник 2025–2026 навчального року</w:t>
      </w:r>
      <w:r w:rsidRPr="00355812">
        <w:rPr>
          <w:lang w:val="uk-UA"/>
        </w:rPr>
        <w:br/>
        <w:t>надається нашому наймолодшому учневі —</w:t>
      </w:r>
      <w:r w:rsidRPr="00355812">
        <w:rPr>
          <w:lang w:val="uk-UA"/>
        </w:rPr>
        <w:br/>
      </w:r>
      <w:r>
        <w:rPr>
          <w:lang w:val="uk-UA"/>
        </w:rPr>
        <w:lastRenderedPageBreak/>
        <w:t>першокласнику (______________________________</w:t>
      </w:r>
      <w:r w:rsidRPr="00355812">
        <w:rPr>
          <w:lang w:val="uk-UA"/>
        </w:rPr>
        <w:t>)</w:t>
      </w:r>
      <w:r w:rsidRPr="00355812">
        <w:rPr>
          <w:lang w:val="uk-UA"/>
        </w:rPr>
        <w:br/>
        <w:t>та найстаршому учню школи — випускнику (</w:t>
      </w:r>
      <w:r>
        <w:rPr>
          <w:lang w:val="uk-UA"/>
        </w:rPr>
        <w:t>__________________________________</w:t>
      </w:r>
      <w:r w:rsidRPr="00355812">
        <w:rPr>
          <w:lang w:val="uk-UA"/>
        </w:rPr>
        <w:t>)!</w:t>
      </w:r>
    </w:p>
    <w:p w:rsidR="00355812" w:rsidRPr="00355812" w:rsidRDefault="00355812" w:rsidP="00355812">
      <w:pPr>
        <w:rPr>
          <w:lang w:val="uk-UA"/>
        </w:rPr>
      </w:pPr>
      <w:r w:rsidRPr="00355812">
        <w:rPr>
          <w:bCs/>
          <w:lang w:val="uk-UA"/>
        </w:rPr>
        <w:t>(Першокласник і випускник виходять на середину сцени. Випускник піднімає першокласника або веде його за руку. Той дзвонить у дзвоник.)</w:t>
      </w:r>
    </w:p>
    <w:p w:rsidR="00355812" w:rsidRPr="00355812" w:rsidRDefault="00355812" w:rsidP="00355812">
      <w:pPr>
        <w:rPr>
          <w:lang w:val="uk-UA"/>
        </w:rPr>
      </w:pPr>
      <w:r w:rsidRPr="00355812">
        <w:rPr>
          <w:bCs/>
          <w:lang w:val="uk-UA"/>
        </w:rPr>
        <w:t>(</w:t>
      </w:r>
      <w:r w:rsidRPr="00355812">
        <w:rPr>
          <w:bCs/>
          <w:i/>
          <w:lang w:val="uk-UA"/>
        </w:rPr>
        <w:t>Лунає дзвінок. Усі аплодують</w:t>
      </w:r>
      <w:r w:rsidRPr="00355812">
        <w:rPr>
          <w:bCs/>
          <w:lang w:val="uk-UA"/>
        </w:rPr>
        <w:t>.)</w:t>
      </w:r>
    </w:p>
    <w:p w:rsidR="00355812" w:rsidRPr="00355812" w:rsidRDefault="00355812" w:rsidP="00355812">
      <w:pPr>
        <w:rPr>
          <w:lang w:val="uk-UA"/>
        </w:rPr>
      </w:pPr>
      <w:r w:rsidRPr="00355812">
        <w:rPr>
          <w:bCs/>
          <w:lang w:val="uk-UA"/>
        </w:rPr>
        <w:t>Ведуча:</w:t>
      </w:r>
      <w:r w:rsidRPr="00355812">
        <w:rPr>
          <w:lang w:val="uk-UA"/>
        </w:rPr>
        <w:br/>
        <w:t>Дзвінок пролунав!</w:t>
      </w:r>
      <w:r w:rsidRPr="00355812">
        <w:rPr>
          <w:lang w:val="uk-UA"/>
        </w:rPr>
        <w:br/>
        <w:t>Отже — шкільний рік офіційно розпочато!</w:t>
      </w:r>
      <w:r w:rsidRPr="00355812">
        <w:rPr>
          <w:lang w:val="uk-UA"/>
        </w:rPr>
        <w:br/>
        <w:t>Нехай він буде успішним, мирним, спокійним і радісним для всіх!</w:t>
      </w:r>
    </w:p>
    <w:p w:rsidR="00355812" w:rsidRPr="00355812" w:rsidRDefault="00355812" w:rsidP="00355812">
      <w:pPr>
        <w:rPr>
          <w:lang w:val="uk-UA"/>
        </w:rPr>
      </w:pPr>
      <w:r w:rsidRPr="00355812">
        <w:rPr>
          <w:bCs/>
          <w:lang w:val="uk-UA"/>
        </w:rPr>
        <w:t>Ведучий:</w:t>
      </w:r>
      <w:r w:rsidRPr="00355812">
        <w:rPr>
          <w:lang w:val="uk-UA"/>
        </w:rPr>
        <w:br/>
        <w:t>З новим навчальним роком, друзі!</w:t>
      </w:r>
      <w:r w:rsidRPr="00355812">
        <w:rPr>
          <w:lang w:val="uk-UA"/>
        </w:rPr>
        <w:br/>
        <w:t>У добру путь — до нових знань!</w:t>
      </w:r>
    </w:p>
    <w:bookmarkEnd w:id="0"/>
    <w:p w:rsidR="005A22A1" w:rsidRDefault="005A22A1"/>
    <w:sectPr w:rsidR="005A22A1" w:rsidSect="00E06A0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5812"/>
    <w:rsid w:val="00473CA3"/>
    <w:rsid w:val="005A22A1"/>
    <w:rsid w:val="00AA1D8D"/>
    <w:rsid w:val="00B47730"/>
    <w:rsid w:val="00CB0664"/>
    <w:rsid w:val="00E06A0E"/>
    <w:rsid w:val="00FC693F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1962D6A-FBFD-48B6-9C5C-94546DF6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612F3-8683-4F1D-892C-D088BDA8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5140</Words>
  <Characters>2930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Admin100</cp:lastModifiedBy>
  <cp:revision>2</cp:revision>
  <dcterms:created xsi:type="dcterms:W3CDTF">2025-08-14T06:26:00Z</dcterms:created>
  <dcterms:modified xsi:type="dcterms:W3CDTF">2025-08-14T06:26:00Z</dcterms:modified>
  <cp:category/>
</cp:coreProperties>
</file>