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CA" w:rsidRPr="00A83E40" w:rsidRDefault="00A83E40" w:rsidP="00C724B5">
      <w:pPr>
        <w:jc w:val="center"/>
        <w:rPr>
          <w:b/>
          <w:color w:val="403152" w:themeColor="accent4" w:themeShade="80"/>
          <w:sz w:val="32"/>
          <w:lang w:val="ru-RU"/>
        </w:rPr>
      </w:pPr>
      <w:bookmarkStart w:id="0" w:name="_GoBack"/>
      <w:proofErr w:type="spellStart"/>
      <w:r w:rsidRPr="00A83E40">
        <w:rPr>
          <w:b/>
          <w:color w:val="403152" w:themeColor="accent4" w:themeShade="80"/>
          <w:sz w:val="32"/>
          <w:lang w:val="ru-RU"/>
        </w:rPr>
        <w:t>Сценарій</w:t>
      </w:r>
      <w:proofErr w:type="spellEnd"/>
      <w:r w:rsidRPr="00A83E40">
        <w:rPr>
          <w:b/>
          <w:color w:val="403152" w:themeColor="accent4" w:themeShade="80"/>
          <w:sz w:val="32"/>
          <w:lang w:val="ru-RU"/>
        </w:rPr>
        <w:t xml:space="preserve"> Свята Святого </w:t>
      </w:r>
      <w:proofErr w:type="spellStart"/>
      <w:r w:rsidRPr="00A83E40">
        <w:rPr>
          <w:b/>
          <w:color w:val="403152" w:themeColor="accent4" w:themeShade="80"/>
          <w:sz w:val="32"/>
          <w:lang w:val="ru-RU"/>
        </w:rPr>
        <w:t>Миколая</w:t>
      </w:r>
      <w:proofErr w:type="spellEnd"/>
    </w:p>
    <w:bookmarkEnd w:id="0"/>
    <w:p w:rsidR="008D77CA" w:rsidRPr="00C724B5" w:rsidRDefault="00A83E40" w:rsidP="00A83E40">
      <w:pPr>
        <w:spacing w:after="0" w:line="360" w:lineRule="auto"/>
        <w:ind w:hanging="567"/>
        <w:rPr>
          <w:color w:val="5F497A" w:themeColor="accent4" w:themeShade="BF"/>
          <w:sz w:val="28"/>
          <w:lang w:val="ru-RU"/>
        </w:rPr>
      </w:pPr>
      <w:r w:rsidRPr="00C724B5">
        <w:rPr>
          <w:color w:val="5F497A" w:themeColor="accent4" w:themeShade="BF"/>
          <w:sz w:val="28"/>
          <w:lang w:val="ru-RU"/>
        </w:rPr>
        <w:t xml:space="preserve">1. </w:t>
      </w:r>
      <w:proofErr w:type="spellStart"/>
      <w:r w:rsidRPr="00C724B5">
        <w:rPr>
          <w:color w:val="5F497A" w:themeColor="accent4" w:themeShade="BF"/>
          <w:sz w:val="28"/>
          <w:lang w:val="ru-RU"/>
        </w:rPr>
        <w:t>Оформлення</w:t>
      </w:r>
      <w:proofErr w:type="spellEnd"/>
      <w:r w:rsidRPr="00C724B5">
        <w:rPr>
          <w:color w:val="5F497A" w:themeColor="accent4" w:themeShade="BF"/>
          <w:sz w:val="28"/>
          <w:lang w:val="ru-RU"/>
        </w:rPr>
        <w:t xml:space="preserve"> </w:t>
      </w:r>
      <w:proofErr w:type="spellStart"/>
      <w:r w:rsidRPr="00C724B5">
        <w:rPr>
          <w:color w:val="5F497A" w:themeColor="accent4" w:themeShade="BF"/>
          <w:sz w:val="28"/>
          <w:lang w:val="ru-RU"/>
        </w:rPr>
        <w:t>сцени</w:t>
      </w:r>
      <w:proofErr w:type="spellEnd"/>
      <w:r w:rsidRPr="00C724B5">
        <w:rPr>
          <w:color w:val="5F497A" w:themeColor="accent4" w:themeShade="BF"/>
          <w:sz w:val="28"/>
          <w:lang w:val="ru-RU"/>
        </w:rPr>
        <w:t xml:space="preserve"> та </w:t>
      </w:r>
      <w:proofErr w:type="spellStart"/>
      <w:r w:rsidRPr="00C724B5">
        <w:rPr>
          <w:color w:val="5F497A" w:themeColor="accent4" w:themeShade="BF"/>
          <w:sz w:val="28"/>
          <w:lang w:val="ru-RU"/>
        </w:rPr>
        <w:t>підготовка</w:t>
      </w:r>
      <w:proofErr w:type="spellEnd"/>
    </w:p>
    <w:p w:rsidR="00C724B5" w:rsidRDefault="00A83E40" w:rsidP="00C724B5">
      <w:pPr>
        <w:spacing w:after="0" w:line="360" w:lineRule="auto"/>
        <w:rPr>
          <w:sz w:val="28"/>
          <w:lang w:val="ru-RU"/>
        </w:rPr>
      </w:pPr>
      <w:proofErr w:type="spellStart"/>
      <w:r w:rsidRPr="00C724B5">
        <w:rPr>
          <w:i/>
          <w:sz w:val="28"/>
          <w:u w:val="single"/>
          <w:lang w:val="ru-RU"/>
        </w:rPr>
        <w:t>Локація</w:t>
      </w:r>
      <w:proofErr w:type="spellEnd"/>
      <w:r w:rsidRPr="00C724B5">
        <w:rPr>
          <w:i/>
          <w:sz w:val="28"/>
          <w:u w:val="single"/>
          <w:lang w:val="ru-RU"/>
        </w:rPr>
        <w:t>:</w:t>
      </w:r>
      <w:r w:rsidRPr="00C724B5">
        <w:rPr>
          <w:sz w:val="28"/>
          <w:lang w:val="ru-RU"/>
        </w:rPr>
        <w:br/>
        <w:t xml:space="preserve">Сцена оформлена у </w:t>
      </w:r>
      <w:proofErr w:type="spellStart"/>
      <w:r w:rsidRPr="00C724B5">
        <w:rPr>
          <w:sz w:val="28"/>
          <w:lang w:val="ru-RU"/>
        </w:rPr>
        <w:t>зимовому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стилі</w:t>
      </w:r>
      <w:proofErr w:type="spellEnd"/>
      <w:r w:rsidRPr="00C724B5">
        <w:rPr>
          <w:sz w:val="28"/>
          <w:lang w:val="ru-RU"/>
        </w:rPr>
        <w:t xml:space="preserve"> з </w:t>
      </w:r>
      <w:proofErr w:type="spellStart"/>
      <w:r w:rsidRPr="00C724B5">
        <w:rPr>
          <w:sz w:val="28"/>
          <w:lang w:val="ru-RU"/>
        </w:rPr>
        <w:t>ялинкою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штучним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снігом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ігр</w:t>
      </w:r>
      <w:r w:rsidR="00C724B5">
        <w:rPr>
          <w:sz w:val="28"/>
          <w:lang w:val="ru-RU"/>
        </w:rPr>
        <w:t>ашками</w:t>
      </w:r>
      <w:proofErr w:type="spellEnd"/>
      <w:r w:rsidR="00C724B5">
        <w:rPr>
          <w:sz w:val="28"/>
          <w:lang w:val="ru-RU"/>
        </w:rPr>
        <w:t xml:space="preserve">, </w:t>
      </w:r>
      <w:proofErr w:type="spellStart"/>
      <w:r w:rsidR="00C724B5">
        <w:rPr>
          <w:sz w:val="28"/>
          <w:lang w:val="ru-RU"/>
        </w:rPr>
        <w:t>блискітками</w:t>
      </w:r>
      <w:proofErr w:type="spellEnd"/>
      <w:r w:rsidR="00C724B5">
        <w:rPr>
          <w:sz w:val="28"/>
          <w:lang w:val="ru-RU"/>
        </w:rPr>
        <w:t xml:space="preserve"> та </w:t>
      </w:r>
      <w:proofErr w:type="spellStart"/>
      <w:r w:rsidR="00C724B5">
        <w:rPr>
          <w:sz w:val="28"/>
          <w:lang w:val="ru-RU"/>
        </w:rPr>
        <w:t>зірками</w:t>
      </w:r>
      <w:proofErr w:type="spellEnd"/>
      <w:r w:rsidR="00C724B5">
        <w:rPr>
          <w:sz w:val="28"/>
          <w:lang w:val="ru-RU"/>
        </w:rPr>
        <w:t>.</w:t>
      </w:r>
      <w:r w:rsidRPr="00C724B5">
        <w:rPr>
          <w:sz w:val="28"/>
          <w:lang w:val="ru-RU"/>
        </w:rPr>
        <w:br/>
      </w:r>
      <w:proofErr w:type="spellStart"/>
      <w:r w:rsidRPr="00C724B5">
        <w:rPr>
          <w:i/>
          <w:sz w:val="28"/>
          <w:u w:val="single"/>
          <w:lang w:val="ru-RU"/>
        </w:rPr>
        <w:t>Обладнання</w:t>
      </w:r>
      <w:proofErr w:type="spellEnd"/>
      <w:r w:rsidRPr="00C724B5">
        <w:rPr>
          <w:i/>
          <w:sz w:val="28"/>
          <w:u w:val="single"/>
          <w:lang w:val="ru-RU"/>
        </w:rPr>
        <w:t>:</w:t>
      </w:r>
    </w:p>
    <w:p w:rsidR="008D77CA" w:rsidRP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r w:rsidRPr="00C724B5">
        <w:rPr>
          <w:sz w:val="28"/>
          <w:lang w:val="ru-RU"/>
        </w:rPr>
        <w:t xml:space="preserve">- </w:t>
      </w:r>
      <w:proofErr w:type="spellStart"/>
      <w:r w:rsidRPr="00C724B5">
        <w:rPr>
          <w:sz w:val="28"/>
          <w:lang w:val="ru-RU"/>
        </w:rPr>
        <w:t>Музика</w:t>
      </w:r>
      <w:proofErr w:type="spellEnd"/>
      <w:r w:rsidRPr="00C724B5">
        <w:rPr>
          <w:sz w:val="28"/>
          <w:lang w:val="ru-RU"/>
        </w:rPr>
        <w:t xml:space="preserve">: </w:t>
      </w:r>
      <w:proofErr w:type="spellStart"/>
      <w:r w:rsidRPr="00C724B5">
        <w:rPr>
          <w:sz w:val="28"/>
          <w:lang w:val="ru-RU"/>
        </w:rPr>
        <w:t>Казкова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мелодія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новорічні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пісні</w:t>
      </w:r>
      <w:proofErr w:type="spellEnd"/>
      <w:r w:rsidRPr="00C724B5">
        <w:rPr>
          <w:sz w:val="28"/>
          <w:lang w:val="ru-RU"/>
        </w:rPr>
        <w:t xml:space="preserve">, звуки </w:t>
      </w:r>
      <w:proofErr w:type="spellStart"/>
      <w:r w:rsidRPr="00C724B5">
        <w:rPr>
          <w:sz w:val="28"/>
          <w:lang w:val="ru-RU"/>
        </w:rPr>
        <w:t>дзвіночків</w:t>
      </w:r>
      <w:proofErr w:type="spellEnd"/>
      <w:r w:rsidRPr="00C724B5">
        <w:rPr>
          <w:sz w:val="28"/>
          <w:lang w:val="ru-RU"/>
        </w:rPr>
        <w:t>.</w:t>
      </w:r>
      <w:r w:rsidRPr="00C724B5">
        <w:rPr>
          <w:sz w:val="28"/>
          <w:lang w:val="ru-RU"/>
        </w:rPr>
        <w:br/>
        <w:t xml:space="preserve">- </w:t>
      </w:r>
      <w:proofErr w:type="spellStart"/>
      <w:r w:rsidRPr="00C724B5">
        <w:rPr>
          <w:sz w:val="28"/>
          <w:lang w:val="ru-RU"/>
        </w:rPr>
        <w:t>Костюми</w:t>
      </w:r>
      <w:proofErr w:type="spellEnd"/>
      <w:r w:rsidRPr="00C724B5">
        <w:rPr>
          <w:sz w:val="28"/>
          <w:lang w:val="ru-RU"/>
        </w:rPr>
        <w:t xml:space="preserve"> для Святого </w:t>
      </w:r>
      <w:proofErr w:type="spellStart"/>
      <w:r w:rsidRPr="00C724B5">
        <w:rPr>
          <w:sz w:val="28"/>
          <w:lang w:val="ru-RU"/>
        </w:rPr>
        <w:t>Миколая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ангелів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чортика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або</w:t>
      </w:r>
      <w:proofErr w:type="spellEnd"/>
      <w:r w:rsidRPr="00C724B5">
        <w:rPr>
          <w:sz w:val="28"/>
          <w:lang w:val="ru-RU"/>
        </w:rPr>
        <w:t xml:space="preserve"> Кривого </w:t>
      </w:r>
      <w:proofErr w:type="spellStart"/>
      <w:r w:rsidRPr="00C724B5">
        <w:rPr>
          <w:sz w:val="28"/>
          <w:lang w:val="ru-RU"/>
        </w:rPr>
        <w:t>Чорта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казкових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персонажів</w:t>
      </w:r>
      <w:proofErr w:type="spellEnd"/>
      <w:r w:rsidRPr="00C724B5">
        <w:rPr>
          <w:sz w:val="28"/>
          <w:lang w:val="ru-RU"/>
        </w:rPr>
        <w:t xml:space="preserve"> (</w:t>
      </w:r>
      <w:proofErr w:type="spellStart"/>
      <w:r w:rsidRPr="00C724B5">
        <w:rPr>
          <w:sz w:val="28"/>
          <w:lang w:val="ru-RU"/>
        </w:rPr>
        <w:t>залежно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від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обраних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героїв</w:t>
      </w:r>
      <w:proofErr w:type="spellEnd"/>
      <w:r w:rsidRPr="00C724B5">
        <w:rPr>
          <w:sz w:val="28"/>
          <w:lang w:val="ru-RU"/>
        </w:rPr>
        <w:t>).</w:t>
      </w:r>
    </w:p>
    <w:p w:rsidR="008D77CA" w:rsidRPr="00C724B5" w:rsidRDefault="00A83E40" w:rsidP="00A83E40">
      <w:pPr>
        <w:spacing w:after="0" w:line="360" w:lineRule="auto"/>
        <w:ind w:hanging="567"/>
        <w:rPr>
          <w:color w:val="5F497A" w:themeColor="accent4" w:themeShade="BF"/>
          <w:sz w:val="28"/>
          <w:lang w:val="ru-RU"/>
        </w:rPr>
      </w:pPr>
      <w:r w:rsidRPr="00C724B5">
        <w:rPr>
          <w:color w:val="5F497A" w:themeColor="accent4" w:themeShade="BF"/>
          <w:sz w:val="28"/>
          <w:lang w:val="ru-RU"/>
        </w:rPr>
        <w:t xml:space="preserve">2. </w:t>
      </w:r>
      <w:proofErr w:type="spellStart"/>
      <w:r w:rsidRPr="00C724B5">
        <w:rPr>
          <w:color w:val="5F497A" w:themeColor="accent4" w:themeShade="BF"/>
          <w:sz w:val="28"/>
          <w:lang w:val="ru-RU"/>
        </w:rPr>
        <w:t>Сценарій</w:t>
      </w:r>
      <w:proofErr w:type="spellEnd"/>
      <w:r w:rsidRPr="00C724B5">
        <w:rPr>
          <w:color w:val="5F497A" w:themeColor="accent4" w:themeShade="BF"/>
          <w:sz w:val="28"/>
          <w:lang w:val="ru-RU"/>
        </w:rPr>
        <w:t xml:space="preserve"> заходу</w:t>
      </w:r>
    </w:p>
    <w:p w:rsidR="008D77CA" w:rsidRPr="00A83E40" w:rsidRDefault="00A83E40" w:rsidP="00C724B5">
      <w:pPr>
        <w:spacing w:after="0" w:line="360" w:lineRule="auto"/>
        <w:jc w:val="center"/>
        <w:rPr>
          <w:b/>
          <w:color w:val="403152" w:themeColor="accent4" w:themeShade="80"/>
          <w:sz w:val="28"/>
          <w:lang w:val="ru-RU"/>
        </w:rPr>
      </w:pPr>
      <w:proofErr w:type="spellStart"/>
      <w:r w:rsidRPr="00A83E40">
        <w:rPr>
          <w:b/>
          <w:color w:val="403152" w:themeColor="accent4" w:themeShade="80"/>
          <w:sz w:val="28"/>
          <w:lang w:val="ru-RU"/>
        </w:rPr>
        <w:t>Вступ</w:t>
      </w:r>
      <w:proofErr w:type="spellEnd"/>
      <w:r w:rsidRPr="00A83E40">
        <w:rPr>
          <w:b/>
          <w:color w:val="403152" w:themeColor="accent4" w:themeShade="80"/>
          <w:sz w:val="28"/>
          <w:lang w:val="ru-RU"/>
        </w:rPr>
        <w:t xml:space="preserve">: </w:t>
      </w:r>
      <w:proofErr w:type="spellStart"/>
      <w:r w:rsidRPr="00A83E40">
        <w:rPr>
          <w:b/>
          <w:color w:val="403152" w:themeColor="accent4" w:themeShade="80"/>
          <w:sz w:val="28"/>
          <w:lang w:val="ru-RU"/>
        </w:rPr>
        <w:t>Поява</w:t>
      </w:r>
      <w:proofErr w:type="spellEnd"/>
      <w:r w:rsidRPr="00A83E40">
        <w:rPr>
          <w:b/>
          <w:color w:val="403152" w:themeColor="accent4" w:themeShade="80"/>
          <w:sz w:val="28"/>
          <w:lang w:val="ru-RU"/>
        </w:rPr>
        <w:t xml:space="preserve"> </w:t>
      </w:r>
      <w:proofErr w:type="spellStart"/>
      <w:r w:rsidRPr="00A83E40">
        <w:rPr>
          <w:b/>
          <w:color w:val="403152" w:themeColor="accent4" w:themeShade="80"/>
          <w:sz w:val="28"/>
          <w:lang w:val="ru-RU"/>
        </w:rPr>
        <w:t>Ангелів</w:t>
      </w:r>
      <w:proofErr w:type="spellEnd"/>
    </w:p>
    <w:p w:rsidR="00C724B5" w:rsidRDefault="00A83E40" w:rsidP="00C724B5">
      <w:pPr>
        <w:spacing w:after="0" w:line="360" w:lineRule="auto"/>
        <w:rPr>
          <w:sz w:val="28"/>
          <w:lang w:val="ru-RU"/>
        </w:rPr>
      </w:pPr>
      <w:r w:rsidRPr="00C724B5">
        <w:rPr>
          <w:sz w:val="28"/>
          <w:lang w:val="ru-RU"/>
        </w:rPr>
        <w:t xml:space="preserve">Ангел 1 і Ангел 2 </w:t>
      </w:r>
      <w:proofErr w:type="spellStart"/>
      <w:r w:rsidRPr="00C724B5">
        <w:rPr>
          <w:sz w:val="28"/>
          <w:lang w:val="ru-RU"/>
        </w:rPr>
        <w:t>в</w:t>
      </w:r>
      <w:r w:rsidR="00C724B5">
        <w:rPr>
          <w:sz w:val="28"/>
          <w:lang w:val="ru-RU"/>
        </w:rPr>
        <w:t>иходять</w:t>
      </w:r>
      <w:proofErr w:type="spellEnd"/>
      <w:r w:rsidR="00C724B5">
        <w:rPr>
          <w:sz w:val="28"/>
          <w:lang w:val="ru-RU"/>
        </w:rPr>
        <w:t xml:space="preserve"> на сцену з </w:t>
      </w:r>
      <w:proofErr w:type="spellStart"/>
      <w:r w:rsidR="00C724B5">
        <w:rPr>
          <w:sz w:val="28"/>
          <w:lang w:val="ru-RU"/>
        </w:rPr>
        <w:t>дзвіночками</w:t>
      </w:r>
      <w:proofErr w:type="spellEnd"/>
      <w:r w:rsidR="00C724B5">
        <w:rPr>
          <w:sz w:val="28"/>
          <w:lang w:val="ru-RU"/>
        </w:rPr>
        <w:t>.</w:t>
      </w:r>
      <w:r w:rsidRPr="00C724B5">
        <w:rPr>
          <w:sz w:val="28"/>
          <w:lang w:val="ru-RU"/>
        </w:rPr>
        <w:br/>
      </w:r>
      <w:r w:rsidRPr="00C724B5">
        <w:rPr>
          <w:i/>
          <w:sz w:val="28"/>
          <w:u w:val="single"/>
          <w:lang w:val="ru-RU"/>
        </w:rPr>
        <w:t>Ангел 1: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r w:rsidRPr="00C724B5">
        <w:rPr>
          <w:sz w:val="28"/>
          <w:lang w:val="ru-RU"/>
        </w:rPr>
        <w:t>"</w:t>
      </w:r>
      <w:proofErr w:type="spellStart"/>
      <w:r w:rsidRPr="00C724B5">
        <w:rPr>
          <w:sz w:val="28"/>
          <w:lang w:val="ru-RU"/>
        </w:rPr>
        <w:t>Здрастуйте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любі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учні</w:t>
      </w:r>
      <w:proofErr w:type="spellEnd"/>
      <w:r w:rsidRPr="00C724B5">
        <w:rPr>
          <w:sz w:val="28"/>
          <w:lang w:val="ru-RU"/>
        </w:rPr>
        <w:t xml:space="preserve">! Ми </w:t>
      </w:r>
      <w:proofErr w:type="spellStart"/>
      <w:r w:rsidRPr="00C724B5">
        <w:rPr>
          <w:sz w:val="28"/>
          <w:lang w:val="ru-RU"/>
        </w:rPr>
        <w:t>прилетіли</w:t>
      </w:r>
      <w:proofErr w:type="spellEnd"/>
      <w:r w:rsidRPr="00C724B5">
        <w:rPr>
          <w:sz w:val="28"/>
          <w:lang w:val="ru-RU"/>
        </w:rPr>
        <w:t xml:space="preserve"> до вас </w:t>
      </w:r>
      <w:proofErr w:type="spellStart"/>
      <w:r w:rsidRPr="00C724B5">
        <w:rPr>
          <w:sz w:val="28"/>
          <w:lang w:val="ru-RU"/>
        </w:rPr>
        <w:t>із</w:t>
      </w:r>
      <w:proofErr w:type="spellEnd"/>
      <w:r w:rsidRPr="00C724B5">
        <w:rPr>
          <w:sz w:val="28"/>
          <w:lang w:val="ru-RU"/>
        </w:rPr>
        <w:t xml:space="preserve"> самого неба, </w:t>
      </w:r>
      <w:proofErr w:type="spellStart"/>
      <w:r w:rsidRPr="00C724B5">
        <w:rPr>
          <w:sz w:val="28"/>
          <w:lang w:val="ru-RU"/>
        </w:rPr>
        <w:t>щоб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оголосити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що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зовсім</w:t>
      </w:r>
      <w:proofErr w:type="spellEnd"/>
      <w:r w:rsidRPr="00C724B5">
        <w:rPr>
          <w:sz w:val="28"/>
          <w:lang w:val="ru-RU"/>
        </w:rPr>
        <w:t xml:space="preserve"> скоро </w:t>
      </w:r>
      <w:r w:rsidR="00C724B5">
        <w:rPr>
          <w:sz w:val="28"/>
          <w:lang w:val="ru-RU"/>
        </w:rPr>
        <w:t xml:space="preserve">до вас </w:t>
      </w:r>
      <w:proofErr w:type="spellStart"/>
      <w:r w:rsidR="00C724B5">
        <w:rPr>
          <w:sz w:val="28"/>
          <w:lang w:val="ru-RU"/>
        </w:rPr>
        <w:t>завітає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Святий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Миколай</w:t>
      </w:r>
      <w:proofErr w:type="spellEnd"/>
      <w:r w:rsidR="00C724B5">
        <w:rPr>
          <w:sz w:val="28"/>
          <w:lang w:val="ru-RU"/>
        </w:rPr>
        <w:t>!"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r w:rsidRPr="00C724B5">
        <w:rPr>
          <w:i/>
          <w:sz w:val="28"/>
          <w:u w:val="single"/>
          <w:lang w:val="ru-RU"/>
        </w:rPr>
        <w:t>Ангел 2: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r w:rsidRPr="00C724B5">
        <w:rPr>
          <w:sz w:val="28"/>
          <w:lang w:val="ru-RU"/>
        </w:rPr>
        <w:t>"</w:t>
      </w:r>
      <w:proofErr w:type="spellStart"/>
      <w:r w:rsidRPr="00C724B5">
        <w:rPr>
          <w:sz w:val="28"/>
          <w:lang w:val="ru-RU"/>
        </w:rPr>
        <w:t>Він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несе</w:t>
      </w:r>
      <w:proofErr w:type="spellEnd"/>
      <w:r w:rsidRPr="00C724B5">
        <w:rPr>
          <w:sz w:val="28"/>
          <w:lang w:val="ru-RU"/>
        </w:rPr>
        <w:t xml:space="preserve"> з собою </w:t>
      </w:r>
      <w:proofErr w:type="spellStart"/>
      <w:r w:rsidRPr="00C724B5">
        <w:rPr>
          <w:sz w:val="28"/>
          <w:lang w:val="ru-RU"/>
        </w:rPr>
        <w:t>радість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щастя</w:t>
      </w:r>
      <w:proofErr w:type="spellEnd"/>
      <w:r w:rsidRPr="00C724B5">
        <w:rPr>
          <w:sz w:val="28"/>
          <w:lang w:val="ru-RU"/>
        </w:rPr>
        <w:t xml:space="preserve"> і </w:t>
      </w:r>
      <w:proofErr w:type="spellStart"/>
      <w:r w:rsidRPr="00C724B5">
        <w:rPr>
          <w:sz w:val="28"/>
          <w:lang w:val="ru-RU"/>
        </w:rPr>
        <w:t>подарунки</w:t>
      </w:r>
      <w:proofErr w:type="spellEnd"/>
      <w:r w:rsidRPr="00C724B5">
        <w:rPr>
          <w:sz w:val="28"/>
          <w:lang w:val="ru-RU"/>
        </w:rPr>
        <w:t xml:space="preserve"> для кожного з вас, </w:t>
      </w:r>
      <w:proofErr w:type="spellStart"/>
      <w:r w:rsidRPr="00C724B5">
        <w:rPr>
          <w:sz w:val="28"/>
          <w:lang w:val="ru-RU"/>
        </w:rPr>
        <w:t>хто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був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слухняним</w:t>
      </w:r>
      <w:proofErr w:type="spellEnd"/>
      <w:r w:rsidR="00C724B5">
        <w:rPr>
          <w:sz w:val="28"/>
          <w:lang w:val="ru-RU"/>
        </w:rPr>
        <w:t xml:space="preserve"> і </w:t>
      </w:r>
      <w:proofErr w:type="spellStart"/>
      <w:r w:rsidR="00C724B5">
        <w:rPr>
          <w:sz w:val="28"/>
          <w:lang w:val="ru-RU"/>
        </w:rPr>
        <w:t>добрим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цього</w:t>
      </w:r>
      <w:proofErr w:type="spellEnd"/>
      <w:r w:rsidR="00C724B5">
        <w:rPr>
          <w:sz w:val="28"/>
          <w:lang w:val="ru-RU"/>
        </w:rPr>
        <w:t xml:space="preserve"> року."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>
        <w:rPr>
          <w:i/>
          <w:sz w:val="28"/>
          <w:u w:val="single"/>
          <w:lang w:val="ru-RU"/>
        </w:rPr>
        <w:t>Учні</w:t>
      </w:r>
      <w:proofErr w:type="spellEnd"/>
      <w:r w:rsidRPr="00C724B5">
        <w:rPr>
          <w:i/>
          <w:sz w:val="28"/>
          <w:u w:val="single"/>
          <w:lang w:val="ru-RU"/>
        </w:rPr>
        <w:t xml:space="preserve"> </w:t>
      </w:r>
      <w:proofErr w:type="spellStart"/>
      <w:r w:rsidRPr="00C724B5">
        <w:rPr>
          <w:i/>
          <w:sz w:val="28"/>
          <w:u w:val="single"/>
          <w:lang w:val="ru-RU"/>
        </w:rPr>
        <w:t>вигукують</w:t>
      </w:r>
      <w:proofErr w:type="spellEnd"/>
      <w:r w:rsidRPr="00C724B5">
        <w:rPr>
          <w:i/>
          <w:sz w:val="28"/>
          <w:u w:val="single"/>
          <w:lang w:val="ru-RU"/>
        </w:rPr>
        <w:t xml:space="preserve"> </w:t>
      </w:r>
      <w:proofErr w:type="spellStart"/>
      <w:r w:rsidRPr="00C724B5">
        <w:rPr>
          <w:i/>
          <w:sz w:val="28"/>
          <w:u w:val="single"/>
          <w:lang w:val="ru-RU"/>
        </w:rPr>
        <w:t>від</w:t>
      </w:r>
      <w:proofErr w:type="spellEnd"/>
      <w:r w:rsidRPr="00C724B5">
        <w:rPr>
          <w:i/>
          <w:sz w:val="28"/>
          <w:u w:val="single"/>
          <w:lang w:val="ru-RU"/>
        </w:rPr>
        <w:t xml:space="preserve"> </w:t>
      </w:r>
      <w:proofErr w:type="spellStart"/>
      <w:r w:rsidRPr="00C724B5">
        <w:rPr>
          <w:i/>
          <w:sz w:val="28"/>
          <w:u w:val="single"/>
          <w:lang w:val="ru-RU"/>
        </w:rPr>
        <w:t>радості</w:t>
      </w:r>
      <w:proofErr w:type="spellEnd"/>
      <w:r w:rsidRPr="00C724B5">
        <w:rPr>
          <w:i/>
          <w:sz w:val="28"/>
          <w:u w:val="single"/>
          <w:lang w:val="ru-RU"/>
        </w:rPr>
        <w:t>.</w:t>
      </w:r>
    </w:p>
    <w:p w:rsidR="008D77CA" w:rsidRP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C724B5">
        <w:rPr>
          <w:sz w:val="28"/>
          <w:lang w:val="ru-RU"/>
        </w:rPr>
        <w:t>Поява</w:t>
      </w:r>
      <w:proofErr w:type="spellEnd"/>
      <w:r w:rsidRPr="00C724B5">
        <w:rPr>
          <w:sz w:val="28"/>
          <w:lang w:val="ru-RU"/>
        </w:rPr>
        <w:t xml:space="preserve"> Кривого </w:t>
      </w:r>
      <w:proofErr w:type="spellStart"/>
      <w:r w:rsidRPr="00C724B5">
        <w:rPr>
          <w:sz w:val="28"/>
          <w:lang w:val="ru-RU"/>
        </w:rPr>
        <w:t>Чорта</w:t>
      </w:r>
      <w:proofErr w:type="spellEnd"/>
      <w:r w:rsidRPr="00C724B5">
        <w:rPr>
          <w:sz w:val="28"/>
          <w:lang w:val="ru-RU"/>
        </w:rPr>
        <w:t xml:space="preserve"> (</w:t>
      </w:r>
      <w:proofErr w:type="spellStart"/>
      <w:r w:rsidRPr="00C724B5">
        <w:rPr>
          <w:sz w:val="28"/>
          <w:lang w:val="ru-RU"/>
        </w:rPr>
        <w:t>або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Жартівливого</w:t>
      </w:r>
      <w:proofErr w:type="spellEnd"/>
      <w:r w:rsidRPr="00C724B5">
        <w:rPr>
          <w:sz w:val="28"/>
          <w:lang w:val="ru-RU"/>
        </w:rPr>
        <w:t xml:space="preserve"> Антигероя)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C724B5">
        <w:rPr>
          <w:sz w:val="28"/>
          <w:lang w:val="ru-RU"/>
        </w:rPr>
        <w:t>Чорт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виходить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грайливо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лякає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дітей</w:t>
      </w:r>
      <w:proofErr w:type="spellEnd"/>
      <w:r w:rsidRPr="00C724B5">
        <w:rPr>
          <w:sz w:val="28"/>
          <w:lang w:val="ru-RU"/>
        </w:rPr>
        <w:t xml:space="preserve">, але </w:t>
      </w:r>
      <w:proofErr w:type="spellStart"/>
      <w:r w:rsidRPr="00C724B5">
        <w:rPr>
          <w:sz w:val="28"/>
          <w:lang w:val="ru-RU"/>
        </w:rPr>
        <w:t>вигляда</w:t>
      </w:r>
      <w:r w:rsidR="00C724B5">
        <w:rPr>
          <w:sz w:val="28"/>
          <w:lang w:val="ru-RU"/>
        </w:rPr>
        <w:t>є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смішним</w:t>
      </w:r>
      <w:proofErr w:type="spellEnd"/>
      <w:r w:rsidR="00C724B5">
        <w:rPr>
          <w:sz w:val="28"/>
          <w:lang w:val="ru-RU"/>
        </w:rPr>
        <w:t xml:space="preserve"> і </w:t>
      </w:r>
      <w:proofErr w:type="spellStart"/>
      <w:r w:rsidR="00C724B5">
        <w:rPr>
          <w:sz w:val="28"/>
          <w:lang w:val="ru-RU"/>
        </w:rPr>
        <w:t>зовсім</w:t>
      </w:r>
      <w:proofErr w:type="spellEnd"/>
      <w:r w:rsidR="00C724B5">
        <w:rPr>
          <w:sz w:val="28"/>
          <w:lang w:val="ru-RU"/>
        </w:rPr>
        <w:t xml:space="preserve"> не </w:t>
      </w:r>
      <w:proofErr w:type="spellStart"/>
      <w:r w:rsidR="00C724B5">
        <w:rPr>
          <w:sz w:val="28"/>
          <w:lang w:val="ru-RU"/>
        </w:rPr>
        <w:t>страшним</w:t>
      </w:r>
      <w:proofErr w:type="spellEnd"/>
      <w:r w:rsidR="00C724B5">
        <w:rPr>
          <w:sz w:val="28"/>
          <w:lang w:val="ru-RU"/>
        </w:rPr>
        <w:t>.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C724B5">
        <w:rPr>
          <w:i/>
          <w:sz w:val="28"/>
          <w:u w:val="single"/>
          <w:lang w:val="ru-RU"/>
        </w:rPr>
        <w:t>Чорт</w:t>
      </w:r>
      <w:proofErr w:type="spellEnd"/>
      <w:r w:rsidRPr="00C724B5">
        <w:rPr>
          <w:i/>
          <w:sz w:val="28"/>
          <w:u w:val="single"/>
          <w:lang w:val="ru-RU"/>
        </w:rPr>
        <w:t>: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r w:rsidRPr="00C724B5">
        <w:rPr>
          <w:sz w:val="28"/>
          <w:lang w:val="ru-RU"/>
        </w:rPr>
        <w:t xml:space="preserve">"Ой, ой! Ну й ну, де </w:t>
      </w:r>
      <w:proofErr w:type="spellStart"/>
      <w:r w:rsidRPr="00C724B5">
        <w:rPr>
          <w:sz w:val="28"/>
          <w:lang w:val="ru-RU"/>
        </w:rPr>
        <w:t>це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бачено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щоб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Миколай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дарував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подарунки</w:t>
      </w:r>
      <w:proofErr w:type="spellEnd"/>
      <w:r w:rsidRPr="00C724B5">
        <w:rPr>
          <w:sz w:val="28"/>
          <w:lang w:val="ru-RU"/>
        </w:rPr>
        <w:t xml:space="preserve">?! Та </w:t>
      </w:r>
      <w:proofErr w:type="spellStart"/>
      <w:r w:rsidRPr="00C724B5">
        <w:rPr>
          <w:sz w:val="28"/>
          <w:lang w:val="ru-RU"/>
        </w:rPr>
        <w:t>хто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слухняний</w:t>
      </w:r>
      <w:proofErr w:type="spellEnd"/>
      <w:r w:rsidRPr="00C724B5">
        <w:rPr>
          <w:sz w:val="28"/>
          <w:lang w:val="ru-RU"/>
        </w:rPr>
        <w:t xml:space="preserve">, а </w:t>
      </w:r>
      <w:proofErr w:type="spellStart"/>
      <w:r w:rsidRPr="00C724B5">
        <w:rPr>
          <w:sz w:val="28"/>
          <w:lang w:val="ru-RU"/>
        </w:rPr>
        <w:t>хто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ні</w:t>
      </w:r>
      <w:proofErr w:type="spellEnd"/>
      <w:r w:rsidRPr="00C724B5">
        <w:rPr>
          <w:sz w:val="28"/>
          <w:lang w:val="ru-RU"/>
        </w:rPr>
        <w:t xml:space="preserve"> – </w:t>
      </w:r>
      <w:proofErr w:type="spellStart"/>
      <w:r w:rsidRPr="00C724B5">
        <w:rPr>
          <w:sz w:val="28"/>
          <w:lang w:val="ru-RU"/>
        </w:rPr>
        <w:t>вирішу</w:t>
      </w:r>
      <w:proofErr w:type="spellEnd"/>
      <w:r w:rsidRPr="00C724B5">
        <w:rPr>
          <w:sz w:val="28"/>
          <w:lang w:val="ru-RU"/>
        </w:rPr>
        <w:t xml:space="preserve"> я! </w:t>
      </w:r>
      <w:proofErr w:type="spellStart"/>
      <w:r w:rsidRPr="00C724B5">
        <w:rPr>
          <w:sz w:val="28"/>
          <w:lang w:val="ru-RU"/>
        </w:rPr>
        <w:t>Нікого</w:t>
      </w:r>
      <w:proofErr w:type="spellEnd"/>
      <w:r w:rsidRPr="00C724B5">
        <w:rPr>
          <w:sz w:val="28"/>
          <w:lang w:val="ru-RU"/>
        </w:rPr>
        <w:t xml:space="preserve"> не впущу до </w:t>
      </w:r>
      <w:proofErr w:type="spellStart"/>
      <w:r w:rsidRPr="00C724B5">
        <w:rPr>
          <w:sz w:val="28"/>
          <w:lang w:val="ru-RU"/>
        </w:rPr>
        <w:t>Миколая</w:t>
      </w:r>
      <w:proofErr w:type="spellEnd"/>
      <w:r w:rsidRPr="00C724B5">
        <w:rPr>
          <w:sz w:val="28"/>
          <w:lang w:val="ru-RU"/>
        </w:rPr>
        <w:t xml:space="preserve">, доки не </w:t>
      </w:r>
      <w:proofErr w:type="spellStart"/>
      <w:r w:rsidRPr="00C724B5">
        <w:rPr>
          <w:sz w:val="28"/>
          <w:lang w:val="ru-RU"/>
        </w:rPr>
        <w:t>переконаюся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що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всі</w:t>
      </w:r>
      <w:proofErr w:type="spellEnd"/>
      <w:r w:rsidRPr="00C724B5">
        <w:rPr>
          <w:sz w:val="28"/>
          <w:lang w:val="ru-RU"/>
        </w:rPr>
        <w:t xml:space="preserve"> добре себе вели!"</w:t>
      </w:r>
    </w:p>
    <w:p w:rsidR="00C724B5" w:rsidRPr="00C724B5" w:rsidRDefault="00C724B5" w:rsidP="00C724B5">
      <w:pPr>
        <w:spacing w:after="0" w:line="360" w:lineRule="auto"/>
        <w:jc w:val="both"/>
        <w:rPr>
          <w:i/>
          <w:sz w:val="28"/>
          <w:u w:val="single"/>
          <w:lang w:val="ru-RU"/>
        </w:rPr>
      </w:pPr>
      <w:r w:rsidRPr="00C724B5">
        <w:rPr>
          <w:i/>
          <w:sz w:val="28"/>
          <w:u w:val="single"/>
          <w:lang w:val="ru-RU"/>
        </w:rPr>
        <w:t>Ангел 1: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r w:rsidRPr="00C724B5">
        <w:rPr>
          <w:sz w:val="28"/>
          <w:lang w:val="ru-RU"/>
        </w:rPr>
        <w:t>"</w:t>
      </w:r>
      <w:proofErr w:type="spellStart"/>
      <w:r w:rsidRPr="00C724B5">
        <w:rPr>
          <w:sz w:val="28"/>
          <w:lang w:val="ru-RU"/>
        </w:rPr>
        <w:t>Чорте</w:t>
      </w:r>
      <w:proofErr w:type="spellEnd"/>
      <w:r w:rsidRPr="00C724B5">
        <w:rPr>
          <w:sz w:val="28"/>
          <w:lang w:val="ru-RU"/>
        </w:rPr>
        <w:t xml:space="preserve">, не </w:t>
      </w:r>
      <w:proofErr w:type="spellStart"/>
      <w:r w:rsidRPr="00C724B5">
        <w:rPr>
          <w:sz w:val="28"/>
          <w:lang w:val="ru-RU"/>
        </w:rPr>
        <w:t>заважай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святу</w:t>
      </w:r>
      <w:proofErr w:type="spellEnd"/>
      <w:r w:rsidRPr="00C724B5">
        <w:rPr>
          <w:sz w:val="28"/>
          <w:lang w:val="ru-RU"/>
        </w:rPr>
        <w:t xml:space="preserve">! </w:t>
      </w:r>
      <w:proofErr w:type="spellStart"/>
      <w:r>
        <w:rPr>
          <w:sz w:val="28"/>
          <w:lang w:val="ru-RU"/>
        </w:rPr>
        <w:t>Учні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були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чемними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слухалися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своїх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бат</w:t>
      </w:r>
      <w:r w:rsidR="00C724B5">
        <w:rPr>
          <w:sz w:val="28"/>
          <w:lang w:val="ru-RU"/>
        </w:rPr>
        <w:t>ьків</w:t>
      </w:r>
      <w:proofErr w:type="spellEnd"/>
      <w:r w:rsidR="00C724B5">
        <w:rPr>
          <w:sz w:val="28"/>
          <w:lang w:val="ru-RU"/>
        </w:rPr>
        <w:t xml:space="preserve"> і </w:t>
      </w:r>
      <w:proofErr w:type="spellStart"/>
      <w:r w:rsidR="00C724B5">
        <w:rPr>
          <w:sz w:val="28"/>
          <w:lang w:val="ru-RU"/>
        </w:rPr>
        <w:t>допомагали</w:t>
      </w:r>
      <w:proofErr w:type="spellEnd"/>
      <w:r w:rsidR="00C724B5">
        <w:rPr>
          <w:sz w:val="28"/>
          <w:lang w:val="ru-RU"/>
        </w:rPr>
        <w:t xml:space="preserve"> один одному."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C724B5">
        <w:rPr>
          <w:i/>
          <w:sz w:val="28"/>
          <w:u w:val="single"/>
          <w:lang w:val="ru-RU"/>
        </w:rPr>
        <w:lastRenderedPageBreak/>
        <w:t>Чорт</w:t>
      </w:r>
      <w:proofErr w:type="spellEnd"/>
      <w:r w:rsidRPr="00C724B5">
        <w:rPr>
          <w:i/>
          <w:sz w:val="28"/>
          <w:u w:val="single"/>
          <w:lang w:val="ru-RU"/>
        </w:rPr>
        <w:t>:</w:t>
      </w:r>
      <w:r w:rsidRPr="00C724B5">
        <w:rPr>
          <w:sz w:val="28"/>
          <w:lang w:val="ru-RU"/>
        </w:rPr>
        <w:br/>
        <w:t xml:space="preserve">"Ну добре, але хай </w:t>
      </w:r>
      <w:proofErr w:type="spellStart"/>
      <w:r w:rsidRPr="00C724B5">
        <w:rPr>
          <w:sz w:val="28"/>
          <w:lang w:val="ru-RU"/>
        </w:rPr>
        <w:t>доведуть</w:t>
      </w:r>
      <w:proofErr w:type="spellEnd"/>
      <w:r w:rsidRPr="00C724B5">
        <w:rPr>
          <w:sz w:val="28"/>
          <w:lang w:val="ru-RU"/>
        </w:rPr>
        <w:t xml:space="preserve"> свою доброту!"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C724B5">
        <w:rPr>
          <w:sz w:val="28"/>
          <w:lang w:val="ru-RU"/>
        </w:rPr>
        <w:t>Чорт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пропонує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декілька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веселих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випробувань</w:t>
      </w:r>
      <w:proofErr w:type="spellEnd"/>
      <w:r w:rsidRPr="00C724B5">
        <w:rPr>
          <w:sz w:val="28"/>
          <w:lang w:val="ru-RU"/>
        </w:rPr>
        <w:t xml:space="preserve">: </w:t>
      </w:r>
      <w:proofErr w:type="spellStart"/>
      <w:r w:rsidRPr="00C724B5">
        <w:rPr>
          <w:sz w:val="28"/>
          <w:lang w:val="ru-RU"/>
        </w:rPr>
        <w:t>загадує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дітям</w:t>
      </w:r>
      <w:proofErr w:type="spellEnd"/>
      <w:r w:rsidRPr="00C724B5">
        <w:rPr>
          <w:sz w:val="28"/>
          <w:lang w:val="ru-RU"/>
        </w:rPr>
        <w:t xml:space="preserve"> загадки, </w:t>
      </w:r>
      <w:proofErr w:type="spellStart"/>
      <w:r w:rsidRPr="00C724B5">
        <w:rPr>
          <w:sz w:val="28"/>
          <w:lang w:val="ru-RU"/>
        </w:rPr>
        <w:t>організовує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гру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наприклад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танець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із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сніжинками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або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естафету</w:t>
      </w:r>
      <w:proofErr w:type="spellEnd"/>
      <w:r w:rsidRPr="00C724B5">
        <w:rPr>
          <w:sz w:val="28"/>
          <w:lang w:val="ru-RU"/>
        </w:rPr>
        <w:t xml:space="preserve"> з кульками.</w:t>
      </w:r>
    </w:p>
    <w:p w:rsidR="008D77CA" w:rsidRPr="00C724B5" w:rsidRDefault="00A83E40" w:rsidP="00C724B5">
      <w:pPr>
        <w:spacing w:after="0" w:line="360" w:lineRule="auto"/>
        <w:rPr>
          <w:sz w:val="28"/>
          <w:lang w:val="ru-RU"/>
        </w:rPr>
      </w:pPr>
      <w:proofErr w:type="spellStart"/>
      <w:r w:rsidRPr="00C724B5">
        <w:rPr>
          <w:i/>
          <w:sz w:val="28"/>
          <w:u w:val="single"/>
          <w:lang w:val="ru-RU"/>
        </w:rPr>
        <w:t>Поява</w:t>
      </w:r>
      <w:proofErr w:type="spellEnd"/>
      <w:r w:rsidRPr="00C724B5">
        <w:rPr>
          <w:i/>
          <w:sz w:val="28"/>
          <w:u w:val="single"/>
          <w:lang w:val="ru-RU"/>
        </w:rPr>
        <w:t xml:space="preserve"> Святого </w:t>
      </w:r>
      <w:proofErr w:type="spellStart"/>
      <w:r w:rsidRPr="00C724B5">
        <w:rPr>
          <w:i/>
          <w:sz w:val="28"/>
          <w:u w:val="single"/>
          <w:lang w:val="ru-RU"/>
        </w:rPr>
        <w:t>Миколая</w:t>
      </w:r>
      <w:proofErr w:type="spellEnd"/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C724B5">
        <w:rPr>
          <w:sz w:val="28"/>
          <w:lang w:val="ru-RU"/>
        </w:rPr>
        <w:t>Лунає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дзвін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дзвіночків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м’яка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музика</w:t>
      </w:r>
      <w:proofErr w:type="spellEnd"/>
      <w:r w:rsidRPr="00C724B5">
        <w:rPr>
          <w:sz w:val="28"/>
          <w:lang w:val="ru-RU"/>
        </w:rPr>
        <w:t xml:space="preserve">. </w:t>
      </w:r>
      <w:proofErr w:type="spellStart"/>
      <w:r w:rsidRPr="00C724B5">
        <w:rPr>
          <w:sz w:val="28"/>
          <w:lang w:val="ru-RU"/>
        </w:rPr>
        <w:t>Миколай</w:t>
      </w:r>
      <w:proofErr w:type="spellEnd"/>
      <w:r w:rsidRPr="00C724B5">
        <w:rPr>
          <w:sz w:val="28"/>
          <w:lang w:val="ru-RU"/>
        </w:rPr>
        <w:t xml:space="preserve"> заходить на сце</w:t>
      </w:r>
      <w:r w:rsidR="00C724B5">
        <w:rPr>
          <w:sz w:val="28"/>
          <w:lang w:val="ru-RU"/>
        </w:rPr>
        <w:t xml:space="preserve">ну, </w:t>
      </w:r>
      <w:proofErr w:type="spellStart"/>
      <w:r w:rsidR="00C724B5">
        <w:rPr>
          <w:sz w:val="28"/>
          <w:lang w:val="ru-RU"/>
        </w:rPr>
        <w:t>виглядає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велично</w:t>
      </w:r>
      <w:proofErr w:type="spellEnd"/>
      <w:r w:rsidR="00C724B5">
        <w:rPr>
          <w:sz w:val="28"/>
          <w:lang w:val="ru-RU"/>
        </w:rPr>
        <w:t xml:space="preserve"> і </w:t>
      </w:r>
      <w:proofErr w:type="spellStart"/>
      <w:r w:rsidR="00C724B5">
        <w:rPr>
          <w:sz w:val="28"/>
          <w:lang w:val="ru-RU"/>
        </w:rPr>
        <w:t>радісно</w:t>
      </w:r>
      <w:proofErr w:type="spellEnd"/>
      <w:r w:rsidR="00C724B5">
        <w:rPr>
          <w:sz w:val="28"/>
          <w:lang w:val="ru-RU"/>
        </w:rPr>
        <w:t>.</w:t>
      </w:r>
    </w:p>
    <w:p w:rsidR="008D77CA" w:rsidRP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C724B5">
        <w:rPr>
          <w:i/>
          <w:sz w:val="28"/>
          <w:u w:val="single"/>
          <w:lang w:val="ru-RU"/>
        </w:rPr>
        <w:t>Миколай</w:t>
      </w:r>
      <w:proofErr w:type="spellEnd"/>
      <w:r w:rsidRPr="00C724B5">
        <w:rPr>
          <w:i/>
          <w:sz w:val="28"/>
          <w:u w:val="single"/>
          <w:lang w:val="ru-RU"/>
        </w:rPr>
        <w:t>:</w:t>
      </w:r>
      <w:r w:rsidRPr="00C724B5">
        <w:rPr>
          <w:sz w:val="28"/>
          <w:lang w:val="ru-RU"/>
        </w:rPr>
        <w:br/>
        <w:t>"</w:t>
      </w:r>
      <w:proofErr w:type="spellStart"/>
      <w:r w:rsidRPr="00C724B5">
        <w:rPr>
          <w:sz w:val="28"/>
          <w:lang w:val="ru-RU"/>
        </w:rPr>
        <w:t>Добрий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вечір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учні</w:t>
      </w:r>
      <w:proofErr w:type="spellEnd"/>
      <w:r w:rsidRPr="00C724B5">
        <w:rPr>
          <w:sz w:val="28"/>
          <w:lang w:val="ru-RU"/>
        </w:rPr>
        <w:t xml:space="preserve">! Я </w:t>
      </w:r>
      <w:proofErr w:type="spellStart"/>
      <w:r w:rsidRPr="00C724B5">
        <w:rPr>
          <w:sz w:val="28"/>
          <w:lang w:val="ru-RU"/>
        </w:rPr>
        <w:t>бачу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що</w:t>
      </w:r>
      <w:proofErr w:type="spellEnd"/>
      <w:r w:rsidRPr="00C724B5">
        <w:rPr>
          <w:sz w:val="28"/>
          <w:lang w:val="ru-RU"/>
        </w:rPr>
        <w:t xml:space="preserve"> тут </w:t>
      </w:r>
      <w:proofErr w:type="spellStart"/>
      <w:r w:rsidRPr="00C724B5">
        <w:rPr>
          <w:sz w:val="28"/>
          <w:lang w:val="ru-RU"/>
        </w:rPr>
        <w:t>зібралися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найслухняніші</w:t>
      </w:r>
      <w:proofErr w:type="spellEnd"/>
      <w:r w:rsidRPr="00C724B5">
        <w:rPr>
          <w:sz w:val="28"/>
          <w:lang w:val="ru-RU"/>
        </w:rPr>
        <w:t xml:space="preserve"> й </w:t>
      </w:r>
      <w:proofErr w:type="spellStart"/>
      <w:r w:rsidRPr="00C724B5">
        <w:rPr>
          <w:sz w:val="28"/>
          <w:lang w:val="ru-RU"/>
        </w:rPr>
        <w:t>найдобріші</w:t>
      </w:r>
      <w:proofErr w:type="spellEnd"/>
      <w:r w:rsidRPr="00C724B5">
        <w:rPr>
          <w:sz w:val="28"/>
          <w:lang w:val="ru-RU"/>
        </w:rPr>
        <w:t xml:space="preserve">! Я </w:t>
      </w:r>
      <w:proofErr w:type="spellStart"/>
      <w:r w:rsidRPr="00C724B5">
        <w:rPr>
          <w:sz w:val="28"/>
          <w:lang w:val="ru-RU"/>
        </w:rPr>
        <w:t>приніс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подарунки</w:t>
      </w:r>
      <w:proofErr w:type="spellEnd"/>
      <w:r w:rsidRPr="00C724B5">
        <w:rPr>
          <w:sz w:val="28"/>
          <w:lang w:val="ru-RU"/>
        </w:rPr>
        <w:t xml:space="preserve">, але хочу </w:t>
      </w:r>
      <w:proofErr w:type="spellStart"/>
      <w:r w:rsidRPr="00C724B5">
        <w:rPr>
          <w:sz w:val="28"/>
          <w:lang w:val="ru-RU"/>
        </w:rPr>
        <w:t>спершу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почути</w:t>
      </w:r>
      <w:proofErr w:type="spellEnd"/>
      <w:r w:rsidRPr="00C724B5">
        <w:rPr>
          <w:sz w:val="28"/>
          <w:lang w:val="ru-RU"/>
        </w:rPr>
        <w:t xml:space="preserve">, як </w:t>
      </w:r>
      <w:proofErr w:type="spellStart"/>
      <w:r w:rsidRPr="00C724B5">
        <w:rPr>
          <w:sz w:val="28"/>
          <w:lang w:val="ru-RU"/>
        </w:rPr>
        <w:t>ви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готувалися</w:t>
      </w:r>
      <w:proofErr w:type="spellEnd"/>
      <w:r w:rsidRPr="00C724B5">
        <w:rPr>
          <w:sz w:val="28"/>
          <w:lang w:val="ru-RU"/>
        </w:rPr>
        <w:t xml:space="preserve"> до свята. </w:t>
      </w:r>
      <w:proofErr w:type="spellStart"/>
      <w:r w:rsidRPr="00C724B5">
        <w:rPr>
          <w:sz w:val="28"/>
          <w:lang w:val="ru-RU"/>
        </w:rPr>
        <w:t>Чи</w:t>
      </w:r>
      <w:proofErr w:type="spellEnd"/>
      <w:r w:rsidRPr="00C724B5">
        <w:rPr>
          <w:sz w:val="28"/>
          <w:lang w:val="ru-RU"/>
        </w:rPr>
        <w:t xml:space="preserve"> є тут </w:t>
      </w:r>
      <w:proofErr w:type="spellStart"/>
      <w:r w:rsidRPr="00C724B5">
        <w:rPr>
          <w:sz w:val="28"/>
          <w:lang w:val="ru-RU"/>
        </w:rPr>
        <w:t>ті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хто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знає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віршики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або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пісеньки</w:t>
      </w:r>
      <w:proofErr w:type="spellEnd"/>
      <w:r>
        <w:rPr>
          <w:sz w:val="28"/>
          <w:lang w:val="ru-RU"/>
        </w:rPr>
        <w:t xml:space="preserve"> про мене?"</w:t>
      </w:r>
      <w:r w:rsidRPr="00C724B5">
        <w:rPr>
          <w:sz w:val="28"/>
          <w:lang w:val="ru-RU"/>
        </w:rPr>
        <w:br/>
      </w:r>
      <w:proofErr w:type="spellStart"/>
      <w:r>
        <w:rPr>
          <w:color w:val="17365D" w:themeColor="text2" w:themeShade="BF"/>
          <w:sz w:val="28"/>
          <w:lang w:val="ru-RU"/>
        </w:rPr>
        <w:t>Учні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по </w:t>
      </w:r>
      <w:proofErr w:type="spellStart"/>
      <w:r w:rsidRPr="00A83E40">
        <w:rPr>
          <w:color w:val="17365D" w:themeColor="text2" w:themeShade="BF"/>
          <w:sz w:val="28"/>
          <w:lang w:val="ru-RU"/>
        </w:rPr>
        <w:t>черзі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читають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вірші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, </w:t>
      </w:r>
      <w:proofErr w:type="spellStart"/>
      <w:r w:rsidRPr="00A83E40">
        <w:rPr>
          <w:color w:val="17365D" w:themeColor="text2" w:themeShade="BF"/>
          <w:sz w:val="28"/>
          <w:lang w:val="ru-RU"/>
        </w:rPr>
        <w:t>співають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пісні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про Святого </w:t>
      </w:r>
      <w:proofErr w:type="spellStart"/>
      <w:r w:rsidRPr="00A83E40">
        <w:rPr>
          <w:color w:val="17365D" w:themeColor="text2" w:themeShade="BF"/>
          <w:sz w:val="28"/>
          <w:lang w:val="ru-RU"/>
        </w:rPr>
        <w:t>Миколая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. </w:t>
      </w:r>
      <w:proofErr w:type="spellStart"/>
      <w:r w:rsidRPr="00A83E40">
        <w:rPr>
          <w:color w:val="17365D" w:themeColor="text2" w:themeShade="BF"/>
          <w:sz w:val="28"/>
          <w:lang w:val="ru-RU"/>
        </w:rPr>
        <w:t>Миколай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разом </w:t>
      </w:r>
      <w:proofErr w:type="spellStart"/>
      <w:r w:rsidRPr="00A83E40">
        <w:rPr>
          <w:color w:val="17365D" w:themeColor="text2" w:themeShade="BF"/>
          <w:sz w:val="28"/>
          <w:lang w:val="ru-RU"/>
        </w:rPr>
        <w:t>із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Ангелами </w:t>
      </w:r>
      <w:proofErr w:type="spellStart"/>
      <w:r w:rsidRPr="00A83E40">
        <w:rPr>
          <w:color w:val="17365D" w:themeColor="text2" w:themeShade="BF"/>
          <w:sz w:val="28"/>
          <w:lang w:val="ru-RU"/>
        </w:rPr>
        <w:t>аплодує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кожній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дитині</w:t>
      </w:r>
      <w:proofErr w:type="spellEnd"/>
      <w:r w:rsidRPr="00A83E40">
        <w:rPr>
          <w:color w:val="17365D" w:themeColor="text2" w:themeShade="BF"/>
          <w:sz w:val="28"/>
          <w:lang w:val="ru-RU"/>
        </w:rPr>
        <w:t>.</w:t>
      </w:r>
    </w:p>
    <w:p w:rsidR="008D77CA" w:rsidRPr="00C724B5" w:rsidRDefault="00A83E40" w:rsidP="00C724B5">
      <w:pPr>
        <w:spacing w:after="0" w:line="360" w:lineRule="auto"/>
        <w:rPr>
          <w:sz w:val="28"/>
          <w:lang w:val="ru-RU"/>
        </w:rPr>
      </w:pPr>
      <w:proofErr w:type="spellStart"/>
      <w:r w:rsidRPr="00C724B5">
        <w:rPr>
          <w:sz w:val="28"/>
          <w:lang w:val="ru-RU"/>
        </w:rPr>
        <w:t>Роздача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подарунків</w:t>
      </w:r>
      <w:proofErr w:type="spellEnd"/>
    </w:p>
    <w:p w:rsidR="00C724B5" w:rsidRDefault="00A83E40" w:rsidP="00C724B5">
      <w:pPr>
        <w:spacing w:after="0" w:line="360" w:lineRule="auto"/>
        <w:rPr>
          <w:sz w:val="28"/>
          <w:lang w:val="ru-RU"/>
        </w:rPr>
      </w:pPr>
      <w:proofErr w:type="spellStart"/>
      <w:r w:rsidRPr="00C724B5">
        <w:rPr>
          <w:i/>
          <w:sz w:val="28"/>
          <w:u w:val="single"/>
          <w:lang w:val="ru-RU"/>
        </w:rPr>
        <w:t>Миколай</w:t>
      </w:r>
      <w:proofErr w:type="spellEnd"/>
      <w:r w:rsidRPr="00C724B5">
        <w:rPr>
          <w:i/>
          <w:sz w:val="28"/>
          <w:u w:val="single"/>
          <w:lang w:val="ru-RU"/>
        </w:rPr>
        <w:t>: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r w:rsidRPr="00C724B5">
        <w:rPr>
          <w:sz w:val="28"/>
          <w:lang w:val="ru-RU"/>
        </w:rPr>
        <w:t>"</w:t>
      </w:r>
      <w:proofErr w:type="spellStart"/>
      <w:r w:rsidRPr="00C724B5">
        <w:rPr>
          <w:sz w:val="28"/>
          <w:lang w:val="ru-RU"/>
        </w:rPr>
        <w:t>Отже</w:t>
      </w:r>
      <w:proofErr w:type="spellEnd"/>
      <w:r w:rsidRPr="00C724B5">
        <w:rPr>
          <w:sz w:val="28"/>
          <w:lang w:val="ru-RU"/>
        </w:rPr>
        <w:t xml:space="preserve">, настав час </w:t>
      </w:r>
      <w:proofErr w:type="spellStart"/>
      <w:r w:rsidRPr="00C724B5">
        <w:rPr>
          <w:sz w:val="28"/>
          <w:lang w:val="ru-RU"/>
        </w:rPr>
        <w:t>подарунків</w:t>
      </w:r>
      <w:proofErr w:type="spellEnd"/>
      <w:r w:rsidRPr="00C724B5">
        <w:rPr>
          <w:sz w:val="28"/>
          <w:lang w:val="ru-RU"/>
        </w:rPr>
        <w:t xml:space="preserve">! Але я хочу </w:t>
      </w:r>
      <w:proofErr w:type="spellStart"/>
      <w:r w:rsidRPr="00C724B5">
        <w:rPr>
          <w:sz w:val="28"/>
          <w:lang w:val="ru-RU"/>
        </w:rPr>
        <w:t>сказати</w:t>
      </w:r>
      <w:proofErr w:type="spellEnd"/>
      <w:r w:rsidRPr="00C724B5">
        <w:rPr>
          <w:sz w:val="28"/>
          <w:lang w:val="ru-RU"/>
        </w:rPr>
        <w:t xml:space="preserve"> вам </w:t>
      </w:r>
      <w:proofErr w:type="spellStart"/>
      <w:r w:rsidRPr="00C724B5">
        <w:rPr>
          <w:sz w:val="28"/>
          <w:lang w:val="ru-RU"/>
        </w:rPr>
        <w:t>дещо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важливе</w:t>
      </w:r>
      <w:proofErr w:type="spellEnd"/>
      <w:r w:rsidRPr="00C724B5">
        <w:rPr>
          <w:sz w:val="28"/>
          <w:lang w:val="ru-RU"/>
        </w:rPr>
        <w:t xml:space="preserve">: </w:t>
      </w:r>
      <w:proofErr w:type="spellStart"/>
      <w:r w:rsidRPr="00C724B5">
        <w:rPr>
          <w:sz w:val="28"/>
          <w:lang w:val="ru-RU"/>
        </w:rPr>
        <w:t>завжди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пам'ятайте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допомагати</w:t>
      </w:r>
      <w:proofErr w:type="spellEnd"/>
      <w:r w:rsidRPr="00C724B5">
        <w:rPr>
          <w:sz w:val="28"/>
          <w:lang w:val="ru-RU"/>
        </w:rPr>
        <w:t xml:space="preserve"> один одному, бути </w:t>
      </w:r>
      <w:proofErr w:type="spellStart"/>
      <w:r w:rsidRPr="00C724B5">
        <w:rPr>
          <w:sz w:val="28"/>
          <w:lang w:val="ru-RU"/>
        </w:rPr>
        <w:t>добрими</w:t>
      </w:r>
      <w:proofErr w:type="spellEnd"/>
      <w:r w:rsidRPr="00C724B5">
        <w:rPr>
          <w:sz w:val="28"/>
          <w:lang w:val="ru-RU"/>
        </w:rPr>
        <w:t xml:space="preserve"> і </w:t>
      </w:r>
      <w:proofErr w:type="spellStart"/>
      <w:r w:rsidRPr="00C724B5">
        <w:rPr>
          <w:sz w:val="28"/>
          <w:lang w:val="ru-RU"/>
        </w:rPr>
        <w:t>щирими</w:t>
      </w:r>
      <w:proofErr w:type="spellEnd"/>
      <w:r w:rsidRPr="00C724B5">
        <w:rPr>
          <w:sz w:val="28"/>
          <w:lang w:val="ru-RU"/>
        </w:rPr>
        <w:t xml:space="preserve">. </w:t>
      </w:r>
      <w:proofErr w:type="spellStart"/>
      <w:r w:rsidRPr="00C724B5">
        <w:rPr>
          <w:sz w:val="28"/>
          <w:lang w:val="ru-RU"/>
        </w:rPr>
        <w:t>Адже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саме</w:t>
      </w:r>
      <w:proofErr w:type="spellEnd"/>
      <w:r w:rsidR="00C724B5">
        <w:rPr>
          <w:sz w:val="28"/>
          <w:lang w:val="ru-RU"/>
        </w:rPr>
        <w:t xml:space="preserve"> доброта </w:t>
      </w:r>
      <w:proofErr w:type="spellStart"/>
      <w:r w:rsidR="00C724B5">
        <w:rPr>
          <w:sz w:val="28"/>
          <w:lang w:val="ru-RU"/>
        </w:rPr>
        <w:t>прикрашає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людину</w:t>
      </w:r>
      <w:proofErr w:type="spellEnd"/>
      <w:r w:rsidR="00C724B5">
        <w:rPr>
          <w:sz w:val="28"/>
          <w:lang w:val="ru-RU"/>
        </w:rPr>
        <w:t>!"</w:t>
      </w:r>
    </w:p>
    <w:p w:rsidR="008D77CA" w:rsidRPr="00A83E40" w:rsidRDefault="00A83E40" w:rsidP="00C724B5">
      <w:pPr>
        <w:spacing w:after="0" w:line="360" w:lineRule="auto"/>
        <w:jc w:val="both"/>
        <w:rPr>
          <w:color w:val="17365D" w:themeColor="text2" w:themeShade="BF"/>
          <w:sz w:val="28"/>
          <w:lang w:val="ru-RU"/>
        </w:rPr>
      </w:pPr>
      <w:proofErr w:type="spellStart"/>
      <w:r w:rsidRPr="00A83E40">
        <w:rPr>
          <w:color w:val="17365D" w:themeColor="text2" w:themeShade="BF"/>
          <w:sz w:val="28"/>
          <w:lang w:val="ru-RU"/>
        </w:rPr>
        <w:t>Ангели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вручають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кожній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дитині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подарунок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, на </w:t>
      </w:r>
      <w:proofErr w:type="spellStart"/>
      <w:r w:rsidRPr="00A83E40">
        <w:rPr>
          <w:color w:val="17365D" w:themeColor="text2" w:themeShade="BF"/>
          <w:sz w:val="28"/>
          <w:lang w:val="ru-RU"/>
        </w:rPr>
        <w:t>сцені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звучить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святкова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музика</w:t>
      </w:r>
      <w:proofErr w:type="spellEnd"/>
      <w:r w:rsidRPr="00A83E40">
        <w:rPr>
          <w:color w:val="17365D" w:themeColor="text2" w:themeShade="BF"/>
          <w:sz w:val="28"/>
          <w:lang w:val="ru-RU"/>
        </w:rPr>
        <w:t>.</w:t>
      </w:r>
    </w:p>
    <w:p w:rsidR="008D77CA" w:rsidRPr="00C724B5" w:rsidRDefault="00A83E40" w:rsidP="00A83E40">
      <w:pPr>
        <w:spacing w:after="0" w:line="360" w:lineRule="auto"/>
        <w:ind w:hanging="426"/>
        <w:rPr>
          <w:color w:val="5F497A" w:themeColor="accent4" w:themeShade="BF"/>
          <w:sz w:val="28"/>
          <w:lang w:val="ru-RU"/>
        </w:rPr>
      </w:pPr>
      <w:r w:rsidRPr="00C724B5">
        <w:rPr>
          <w:color w:val="5F497A" w:themeColor="accent4" w:themeShade="BF"/>
          <w:sz w:val="28"/>
          <w:lang w:val="ru-RU"/>
        </w:rPr>
        <w:t xml:space="preserve">3. </w:t>
      </w:r>
      <w:proofErr w:type="spellStart"/>
      <w:r w:rsidRPr="00C724B5">
        <w:rPr>
          <w:color w:val="5F497A" w:themeColor="accent4" w:themeShade="BF"/>
          <w:sz w:val="28"/>
          <w:lang w:val="ru-RU"/>
        </w:rPr>
        <w:t>Завершення</w:t>
      </w:r>
      <w:proofErr w:type="spellEnd"/>
      <w:r w:rsidRPr="00C724B5">
        <w:rPr>
          <w:color w:val="5F497A" w:themeColor="accent4" w:themeShade="BF"/>
          <w:sz w:val="28"/>
          <w:lang w:val="ru-RU"/>
        </w:rPr>
        <w:t xml:space="preserve"> свята</w:t>
      </w:r>
    </w:p>
    <w:p w:rsidR="00C724B5" w:rsidRDefault="00A83E40" w:rsidP="00C724B5">
      <w:pPr>
        <w:spacing w:after="0" w:line="360" w:lineRule="auto"/>
        <w:rPr>
          <w:sz w:val="28"/>
          <w:lang w:val="ru-RU"/>
        </w:rPr>
      </w:pPr>
      <w:r w:rsidRPr="00C724B5">
        <w:rPr>
          <w:i/>
          <w:sz w:val="28"/>
          <w:u w:val="single"/>
          <w:lang w:val="ru-RU"/>
        </w:rPr>
        <w:t>Ангел 2: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r w:rsidRPr="00C724B5">
        <w:rPr>
          <w:sz w:val="28"/>
          <w:lang w:val="ru-RU"/>
        </w:rPr>
        <w:t xml:space="preserve">"На </w:t>
      </w:r>
      <w:proofErr w:type="spellStart"/>
      <w:r w:rsidRPr="00C724B5">
        <w:rPr>
          <w:sz w:val="28"/>
          <w:lang w:val="ru-RU"/>
        </w:rPr>
        <w:t>цьому</w:t>
      </w:r>
      <w:proofErr w:type="spellEnd"/>
      <w:r w:rsidRPr="00C724B5">
        <w:rPr>
          <w:sz w:val="28"/>
          <w:lang w:val="ru-RU"/>
        </w:rPr>
        <w:t xml:space="preserve"> наше свято </w:t>
      </w:r>
      <w:proofErr w:type="spellStart"/>
      <w:r w:rsidRPr="00C724B5">
        <w:rPr>
          <w:sz w:val="28"/>
          <w:lang w:val="ru-RU"/>
        </w:rPr>
        <w:t>завершується</w:t>
      </w:r>
      <w:proofErr w:type="spellEnd"/>
      <w:r w:rsidRPr="00C724B5">
        <w:rPr>
          <w:sz w:val="28"/>
          <w:lang w:val="ru-RU"/>
        </w:rPr>
        <w:t xml:space="preserve">, але </w:t>
      </w:r>
      <w:proofErr w:type="spellStart"/>
      <w:r w:rsidRPr="00C724B5">
        <w:rPr>
          <w:sz w:val="28"/>
          <w:lang w:val="ru-RU"/>
        </w:rPr>
        <w:t>пам’ятайте</w:t>
      </w:r>
      <w:proofErr w:type="spellEnd"/>
      <w:r w:rsidRPr="00C724B5">
        <w:rPr>
          <w:sz w:val="28"/>
          <w:lang w:val="ru-RU"/>
        </w:rPr>
        <w:t xml:space="preserve">, </w:t>
      </w:r>
      <w:proofErr w:type="spellStart"/>
      <w:r w:rsidRPr="00C724B5">
        <w:rPr>
          <w:sz w:val="28"/>
          <w:lang w:val="ru-RU"/>
        </w:rPr>
        <w:t>що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Миколай</w:t>
      </w:r>
      <w:proofErr w:type="spellEnd"/>
      <w:r w:rsidRPr="00C724B5">
        <w:rPr>
          <w:sz w:val="28"/>
          <w:lang w:val="ru-RU"/>
        </w:rPr>
        <w:t xml:space="preserve"> дивиться на нас </w:t>
      </w:r>
      <w:proofErr w:type="spellStart"/>
      <w:r w:rsidR="00C724B5">
        <w:rPr>
          <w:sz w:val="28"/>
          <w:lang w:val="ru-RU"/>
        </w:rPr>
        <w:t>цілий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рік</w:t>
      </w:r>
      <w:proofErr w:type="spellEnd"/>
      <w:r w:rsidR="00C724B5">
        <w:rPr>
          <w:sz w:val="28"/>
          <w:lang w:val="ru-RU"/>
        </w:rPr>
        <w:t xml:space="preserve">, і </w:t>
      </w:r>
      <w:proofErr w:type="spellStart"/>
      <w:r w:rsidR="00C724B5">
        <w:rPr>
          <w:sz w:val="28"/>
          <w:lang w:val="ru-RU"/>
        </w:rPr>
        <w:t>він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завжди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поруч</w:t>
      </w:r>
      <w:proofErr w:type="spellEnd"/>
      <w:r w:rsidR="00C724B5">
        <w:rPr>
          <w:sz w:val="28"/>
          <w:lang w:val="ru-RU"/>
        </w:rPr>
        <w:t>!"</w:t>
      </w:r>
    </w:p>
    <w:p w:rsid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C724B5">
        <w:rPr>
          <w:i/>
          <w:sz w:val="28"/>
          <w:u w:val="single"/>
          <w:lang w:val="ru-RU"/>
        </w:rPr>
        <w:t>Миколай</w:t>
      </w:r>
      <w:proofErr w:type="spellEnd"/>
      <w:r w:rsidRPr="00C724B5">
        <w:rPr>
          <w:i/>
          <w:sz w:val="28"/>
          <w:u w:val="single"/>
          <w:lang w:val="ru-RU"/>
        </w:rPr>
        <w:t>:</w:t>
      </w:r>
      <w:r w:rsidRPr="00C724B5">
        <w:rPr>
          <w:sz w:val="28"/>
          <w:lang w:val="ru-RU"/>
        </w:rPr>
        <w:br/>
        <w:t xml:space="preserve">"До </w:t>
      </w:r>
      <w:proofErr w:type="spellStart"/>
      <w:r w:rsidRPr="00C724B5">
        <w:rPr>
          <w:sz w:val="28"/>
          <w:lang w:val="ru-RU"/>
        </w:rPr>
        <w:t>зустрічі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наступного</w:t>
      </w:r>
      <w:proofErr w:type="spellEnd"/>
      <w:r w:rsidRPr="00C724B5">
        <w:rPr>
          <w:sz w:val="28"/>
          <w:lang w:val="ru-RU"/>
        </w:rPr>
        <w:t xml:space="preserve"> року, </w:t>
      </w:r>
      <w:proofErr w:type="spellStart"/>
      <w:r w:rsidRPr="00C724B5">
        <w:rPr>
          <w:sz w:val="28"/>
          <w:lang w:val="ru-RU"/>
        </w:rPr>
        <w:t>мої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хороші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учні</w:t>
      </w:r>
      <w:proofErr w:type="spellEnd"/>
      <w:r w:rsidRPr="00C724B5">
        <w:rPr>
          <w:sz w:val="28"/>
          <w:lang w:val="ru-RU"/>
        </w:rPr>
        <w:t xml:space="preserve">! Нехай </w:t>
      </w:r>
      <w:proofErr w:type="spellStart"/>
      <w:r w:rsidRPr="00C724B5">
        <w:rPr>
          <w:sz w:val="28"/>
          <w:lang w:val="ru-RU"/>
        </w:rPr>
        <w:t>радіст</w:t>
      </w:r>
      <w:r w:rsidR="00C724B5">
        <w:rPr>
          <w:sz w:val="28"/>
          <w:lang w:val="ru-RU"/>
        </w:rPr>
        <w:t>ь</w:t>
      </w:r>
      <w:proofErr w:type="spellEnd"/>
      <w:r w:rsidR="00C724B5">
        <w:rPr>
          <w:sz w:val="28"/>
          <w:lang w:val="ru-RU"/>
        </w:rPr>
        <w:t xml:space="preserve"> і мир </w:t>
      </w:r>
      <w:proofErr w:type="spellStart"/>
      <w:r w:rsidR="00C724B5">
        <w:rPr>
          <w:sz w:val="28"/>
          <w:lang w:val="ru-RU"/>
        </w:rPr>
        <w:t>будуть</w:t>
      </w:r>
      <w:proofErr w:type="spellEnd"/>
      <w:r w:rsidR="00C724B5">
        <w:rPr>
          <w:sz w:val="28"/>
          <w:lang w:val="ru-RU"/>
        </w:rPr>
        <w:t xml:space="preserve"> у ваших </w:t>
      </w:r>
      <w:proofErr w:type="spellStart"/>
      <w:r w:rsidR="00C724B5">
        <w:rPr>
          <w:sz w:val="28"/>
          <w:lang w:val="ru-RU"/>
        </w:rPr>
        <w:t>серцях</w:t>
      </w:r>
      <w:proofErr w:type="spellEnd"/>
      <w:r w:rsidR="00C724B5">
        <w:rPr>
          <w:sz w:val="28"/>
          <w:lang w:val="ru-RU"/>
        </w:rPr>
        <w:t>!"</w:t>
      </w:r>
    </w:p>
    <w:p w:rsidR="008D77CA" w:rsidRPr="00C724B5" w:rsidRDefault="00A83E40" w:rsidP="00C724B5">
      <w:pPr>
        <w:spacing w:after="0" w:line="360" w:lineRule="auto"/>
        <w:jc w:val="both"/>
        <w:rPr>
          <w:sz w:val="28"/>
          <w:lang w:val="ru-RU"/>
        </w:rPr>
      </w:pPr>
      <w:proofErr w:type="spellStart"/>
      <w:r w:rsidRPr="00A83E40">
        <w:rPr>
          <w:color w:val="17365D" w:themeColor="text2" w:themeShade="BF"/>
          <w:sz w:val="28"/>
          <w:lang w:val="ru-RU"/>
        </w:rPr>
        <w:lastRenderedPageBreak/>
        <w:t>Фінальна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</w:t>
      </w:r>
      <w:proofErr w:type="spellStart"/>
      <w:r w:rsidRPr="00A83E40">
        <w:rPr>
          <w:color w:val="17365D" w:themeColor="text2" w:themeShade="BF"/>
          <w:sz w:val="28"/>
          <w:lang w:val="ru-RU"/>
        </w:rPr>
        <w:t>пісня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: </w:t>
      </w:r>
      <w:proofErr w:type="spellStart"/>
      <w:r>
        <w:rPr>
          <w:sz w:val="28"/>
          <w:lang w:val="ru-RU"/>
        </w:rPr>
        <w:t>Учні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співають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пісню</w:t>
      </w:r>
      <w:proofErr w:type="spellEnd"/>
      <w:r w:rsidRPr="00C724B5">
        <w:rPr>
          <w:sz w:val="28"/>
          <w:lang w:val="ru-RU"/>
        </w:rPr>
        <w:t xml:space="preserve"> пр</w:t>
      </w:r>
      <w:r w:rsidR="00C724B5">
        <w:rPr>
          <w:sz w:val="28"/>
          <w:lang w:val="ru-RU"/>
        </w:rPr>
        <w:t xml:space="preserve">о </w:t>
      </w:r>
      <w:proofErr w:type="spellStart"/>
      <w:r w:rsidR="00C724B5">
        <w:rPr>
          <w:sz w:val="28"/>
          <w:lang w:val="ru-RU"/>
        </w:rPr>
        <w:t>Миколая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або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виконують</w:t>
      </w:r>
      <w:proofErr w:type="spellEnd"/>
      <w:r w:rsidR="00C724B5">
        <w:rPr>
          <w:sz w:val="28"/>
          <w:lang w:val="ru-RU"/>
        </w:rPr>
        <w:t xml:space="preserve"> </w:t>
      </w:r>
      <w:proofErr w:type="spellStart"/>
      <w:r w:rsidR="00C724B5">
        <w:rPr>
          <w:sz w:val="28"/>
          <w:lang w:val="ru-RU"/>
        </w:rPr>
        <w:t>танець</w:t>
      </w:r>
      <w:proofErr w:type="spellEnd"/>
      <w:r w:rsidR="00C724B5">
        <w:rPr>
          <w:sz w:val="28"/>
          <w:lang w:val="ru-RU"/>
        </w:rPr>
        <w:t>.</w:t>
      </w:r>
      <w:r w:rsidRPr="00C724B5">
        <w:rPr>
          <w:sz w:val="28"/>
          <w:lang w:val="ru-RU"/>
        </w:rPr>
        <w:br/>
      </w:r>
      <w:proofErr w:type="spellStart"/>
      <w:r w:rsidRPr="00A83E40">
        <w:rPr>
          <w:color w:val="17365D" w:themeColor="text2" w:themeShade="BF"/>
          <w:sz w:val="28"/>
          <w:lang w:val="ru-RU"/>
        </w:rPr>
        <w:t>Заключний</w:t>
      </w:r>
      <w:proofErr w:type="spellEnd"/>
      <w:r w:rsidRPr="00A83E40">
        <w:rPr>
          <w:color w:val="17365D" w:themeColor="text2" w:themeShade="BF"/>
          <w:sz w:val="28"/>
          <w:lang w:val="ru-RU"/>
        </w:rPr>
        <w:t xml:space="preserve"> момент: </w:t>
      </w:r>
      <w:proofErr w:type="spellStart"/>
      <w:r w:rsidRPr="00C724B5">
        <w:rPr>
          <w:sz w:val="28"/>
          <w:lang w:val="ru-RU"/>
        </w:rPr>
        <w:t>Усі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учасники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роблять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спільне</w:t>
      </w:r>
      <w:proofErr w:type="spellEnd"/>
      <w:r w:rsidRPr="00C724B5">
        <w:rPr>
          <w:sz w:val="28"/>
          <w:lang w:val="ru-RU"/>
        </w:rPr>
        <w:t xml:space="preserve"> фото з </w:t>
      </w:r>
      <w:proofErr w:type="spellStart"/>
      <w:r w:rsidRPr="00C724B5">
        <w:rPr>
          <w:sz w:val="28"/>
          <w:lang w:val="ru-RU"/>
        </w:rPr>
        <w:t>Миколаєм</w:t>
      </w:r>
      <w:proofErr w:type="spellEnd"/>
      <w:r w:rsidRPr="00C724B5">
        <w:rPr>
          <w:sz w:val="28"/>
          <w:lang w:val="ru-RU"/>
        </w:rPr>
        <w:t xml:space="preserve"> та Ангелами. На </w:t>
      </w:r>
      <w:proofErr w:type="spellStart"/>
      <w:r w:rsidRPr="00C724B5">
        <w:rPr>
          <w:sz w:val="28"/>
          <w:lang w:val="ru-RU"/>
        </w:rPr>
        <w:t>цьому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святі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панує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радісна</w:t>
      </w:r>
      <w:proofErr w:type="spellEnd"/>
      <w:r w:rsidRPr="00C724B5">
        <w:rPr>
          <w:sz w:val="28"/>
          <w:lang w:val="ru-RU"/>
        </w:rPr>
        <w:t xml:space="preserve"> атмосфера, яка </w:t>
      </w:r>
      <w:proofErr w:type="spellStart"/>
      <w:r w:rsidRPr="00C724B5">
        <w:rPr>
          <w:sz w:val="28"/>
          <w:lang w:val="ru-RU"/>
        </w:rPr>
        <w:t>надихає</w:t>
      </w:r>
      <w:proofErr w:type="spellEnd"/>
      <w:r w:rsidRPr="00C724B5">
        <w:rPr>
          <w:sz w:val="28"/>
          <w:lang w:val="ru-RU"/>
        </w:rPr>
        <w:t xml:space="preserve"> і </w:t>
      </w:r>
      <w:proofErr w:type="spellStart"/>
      <w:r w:rsidRPr="00C724B5">
        <w:rPr>
          <w:sz w:val="28"/>
          <w:lang w:val="ru-RU"/>
        </w:rPr>
        <w:t>дарує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віру</w:t>
      </w:r>
      <w:proofErr w:type="spellEnd"/>
      <w:r w:rsidRPr="00C724B5">
        <w:rPr>
          <w:sz w:val="28"/>
          <w:lang w:val="ru-RU"/>
        </w:rPr>
        <w:t xml:space="preserve"> в чудо кожному, </w:t>
      </w:r>
      <w:proofErr w:type="spellStart"/>
      <w:r w:rsidRPr="00C724B5">
        <w:rPr>
          <w:sz w:val="28"/>
          <w:lang w:val="ru-RU"/>
        </w:rPr>
        <w:t>хто</w:t>
      </w:r>
      <w:proofErr w:type="spellEnd"/>
      <w:r w:rsidRPr="00C724B5">
        <w:rPr>
          <w:sz w:val="28"/>
          <w:lang w:val="ru-RU"/>
        </w:rPr>
        <w:t xml:space="preserve"> </w:t>
      </w:r>
      <w:proofErr w:type="spellStart"/>
      <w:r w:rsidRPr="00C724B5">
        <w:rPr>
          <w:sz w:val="28"/>
          <w:lang w:val="ru-RU"/>
        </w:rPr>
        <w:t>бере</w:t>
      </w:r>
      <w:proofErr w:type="spellEnd"/>
      <w:r w:rsidRPr="00C724B5">
        <w:rPr>
          <w:sz w:val="28"/>
          <w:lang w:val="ru-RU"/>
        </w:rPr>
        <w:t xml:space="preserve"> участь.</w:t>
      </w:r>
    </w:p>
    <w:p w:rsidR="00C724B5" w:rsidRPr="00C724B5" w:rsidRDefault="00C724B5" w:rsidP="00C724B5">
      <w:pPr>
        <w:spacing w:after="0" w:line="360" w:lineRule="auto"/>
        <w:rPr>
          <w:sz w:val="28"/>
          <w:lang w:val="ru-RU"/>
        </w:rPr>
      </w:pPr>
    </w:p>
    <w:p w:rsidR="00C724B5" w:rsidRPr="00C724B5" w:rsidRDefault="00C724B5">
      <w:pPr>
        <w:spacing w:after="0" w:line="360" w:lineRule="auto"/>
        <w:rPr>
          <w:sz w:val="28"/>
          <w:lang w:val="ru-RU"/>
        </w:rPr>
      </w:pPr>
    </w:p>
    <w:sectPr w:rsidR="00C724B5" w:rsidRPr="00C724B5" w:rsidSect="00A83E40">
      <w:pgSz w:w="12240" w:h="15840"/>
      <w:pgMar w:top="851" w:right="1325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432F"/>
    <w:rsid w:val="008D77CA"/>
    <w:rsid w:val="00A83E40"/>
    <w:rsid w:val="00AA1D8D"/>
    <w:rsid w:val="00B47730"/>
    <w:rsid w:val="00C724B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CC25A36-9C22-4033-9403-7BA15FB9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5CA06-1FA3-4372-B3D5-442BD2D0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1608</Words>
  <Characters>917</Characters>
  <Application>Microsoft Office Word</Application>
  <DocSecurity>0</DocSecurity>
  <Lines>7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100</cp:lastModifiedBy>
  <cp:revision>2</cp:revision>
  <dcterms:created xsi:type="dcterms:W3CDTF">2024-11-25T13:37:00Z</dcterms:created>
  <dcterms:modified xsi:type="dcterms:W3CDTF">2024-11-25T13:37:00Z</dcterms:modified>
  <cp:category/>
</cp:coreProperties>
</file>